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837B2" w14:textId="77777777" w:rsidR="00BB218A" w:rsidRPr="00397620" w:rsidRDefault="00000000" w:rsidP="00397620">
      <w:pPr>
        <w:pStyle w:val="KonuBal"/>
        <w:jc w:val="center"/>
        <w:rPr>
          <w:rFonts w:asciiTheme="majorBidi" w:hAnsiTheme="majorBidi"/>
          <w:b/>
          <w:bCs/>
          <w:color w:val="auto"/>
          <w:sz w:val="24"/>
          <w:szCs w:val="24"/>
        </w:rPr>
      </w:pPr>
      <w:r w:rsidRPr="00397620">
        <w:rPr>
          <w:rFonts w:asciiTheme="majorBidi" w:hAnsiTheme="majorBidi"/>
          <w:b/>
          <w:bCs/>
          <w:color w:val="auto"/>
          <w:sz w:val="24"/>
          <w:szCs w:val="24"/>
        </w:rPr>
        <w:t>Kilis 7 Aralık Üniversitesi</w:t>
      </w:r>
      <w:r w:rsidRPr="00397620">
        <w:rPr>
          <w:rFonts w:asciiTheme="majorBidi" w:hAnsiTheme="majorBidi"/>
          <w:b/>
          <w:bCs/>
          <w:color w:val="auto"/>
          <w:sz w:val="24"/>
          <w:szCs w:val="24"/>
        </w:rPr>
        <w:br/>
        <w:t>İnsan ve Toplum Bilimleri Fakültesi</w:t>
      </w:r>
      <w:r w:rsidRPr="00397620">
        <w:rPr>
          <w:rFonts w:asciiTheme="majorBidi" w:hAnsiTheme="majorBidi"/>
          <w:b/>
          <w:bCs/>
          <w:color w:val="auto"/>
          <w:sz w:val="24"/>
          <w:szCs w:val="24"/>
        </w:rPr>
        <w:br/>
        <w:t>İdari Personel Memnuniyet Anketi Raporu</w:t>
      </w:r>
    </w:p>
    <w:p w14:paraId="7EA2353C" w14:textId="25D64A39" w:rsidR="0005178C" w:rsidRPr="000F7ED0" w:rsidRDefault="0005178C" w:rsidP="0005178C">
      <w:pPr>
        <w:jc w:val="both"/>
        <w:rPr>
          <w:rFonts w:asciiTheme="majorBidi" w:hAnsiTheme="majorBidi" w:cstheme="majorBidi"/>
          <w:sz w:val="24"/>
          <w:szCs w:val="24"/>
        </w:rPr>
      </w:pPr>
      <w:r w:rsidRPr="000F7ED0">
        <w:rPr>
          <w:rFonts w:asciiTheme="majorBidi" w:hAnsiTheme="majorBidi" w:cstheme="majorBidi"/>
          <w:b/>
          <w:sz w:val="24"/>
          <w:szCs w:val="24"/>
        </w:rPr>
        <w:t>YÖKAK Kalite Güvence Sistemi Kapsamında Hazırlanmıştır</w:t>
      </w:r>
      <w:r w:rsidR="00F76DDE">
        <w:rPr>
          <w:rFonts w:asciiTheme="majorBidi" w:hAnsiTheme="majorBidi" w:cstheme="majorBidi"/>
          <w:b/>
          <w:sz w:val="24"/>
          <w:szCs w:val="24"/>
        </w:rPr>
        <w:t>.</w:t>
      </w:r>
      <w:r w:rsidRPr="000F7ED0">
        <w:rPr>
          <w:rFonts w:asciiTheme="majorBidi" w:hAnsiTheme="majorBidi" w:cstheme="majorBidi"/>
          <w:b/>
          <w:sz w:val="24"/>
          <w:szCs w:val="24"/>
        </w:rPr>
        <w:br/>
      </w:r>
      <w:r w:rsidRPr="000F7ED0">
        <w:rPr>
          <w:rFonts w:asciiTheme="majorBidi" w:hAnsiTheme="majorBidi" w:cstheme="majorBidi"/>
          <w:sz w:val="24"/>
          <w:szCs w:val="24"/>
        </w:rPr>
        <w:t>Haziran 2026</w:t>
      </w:r>
    </w:p>
    <w:p w14:paraId="2FE149A4" w14:textId="77777777" w:rsidR="0005178C" w:rsidRPr="000F7ED0" w:rsidRDefault="0005178C" w:rsidP="0005178C">
      <w:pPr>
        <w:pStyle w:val="Balk1"/>
        <w:jc w:val="both"/>
        <w:rPr>
          <w:rFonts w:asciiTheme="majorBidi" w:hAnsiTheme="majorBidi"/>
          <w:color w:val="auto"/>
          <w:sz w:val="24"/>
          <w:szCs w:val="24"/>
        </w:rPr>
      </w:pPr>
      <w:r w:rsidRPr="000F7ED0">
        <w:rPr>
          <w:rFonts w:asciiTheme="majorBidi" w:hAnsiTheme="majorBidi"/>
          <w:color w:val="auto"/>
          <w:sz w:val="24"/>
          <w:szCs w:val="24"/>
        </w:rPr>
        <w:t>1. Amaç</w:t>
      </w:r>
    </w:p>
    <w:p w14:paraId="4C08FF1B" w14:textId="77777777" w:rsidR="00255594" w:rsidRDefault="00397620" w:rsidP="00397620">
      <w:pPr>
        <w:jc w:val="both"/>
        <w:rPr>
          <w:rFonts w:asciiTheme="majorBidi" w:hAnsiTheme="majorBidi" w:cstheme="majorBidi"/>
          <w:sz w:val="24"/>
          <w:szCs w:val="24"/>
        </w:rPr>
      </w:pPr>
      <w:r w:rsidRPr="00397620">
        <w:rPr>
          <w:rFonts w:asciiTheme="majorBidi" w:hAnsiTheme="majorBidi" w:cstheme="majorBidi"/>
          <w:sz w:val="24"/>
          <w:szCs w:val="24"/>
        </w:rPr>
        <w:t xml:space="preserve">Bu rapor, İnsan ve Toplum Bilimleri Fakültesinde görev yapan idari personelin çeşitli konulardaki memnuniyet düzeylerini belirlemek amacıyla yapılan anketin sonuçlarını detaylı biçimde analiz etmektedir. </w:t>
      </w:r>
    </w:p>
    <w:p w14:paraId="54EA28AF" w14:textId="77777777" w:rsidR="00255594" w:rsidRPr="000F7ED0" w:rsidRDefault="00255594" w:rsidP="00255594">
      <w:pPr>
        <w:pStyle w:val="Balk1"/>
        <w:jc w:val="both"/>
        <w:rPr>
          <w:rFonts w:asciiTheme="majorBidi" w:hAnsiTheme="majorBidi"/>
          <w:color w:val="auto"/>
          <w:sz w:val="24"/>
          <w:szCs w:val="24"/>
        </w:rPr>
      </w:pPr>
      <w:r w:rsidRPr="000F7ED0">
        <w:rPr>
          <w:rFonts w:asciiTheme="majorBidi" w:hAnsiTheme="majorBidi"/>
          <w:color w:val="auto"/>
          <w:sz w:val="24"/>
          <w:szCs w:val="24"/>
        </w:rPr>
        <w:t>2. Genel Değerlendirme</w:t>
      </w:r>
    </w:p>
    <w:p w14:paraId="24ADD6EC" w14:textId="0FA44891" w:rsidR="00255594" w:rsidRDefault="00255594" w:rsidP="00397620">
      <w:pPr>
        <w:jc w:val="both"/>
        <w:rPr>
          <w:rFonts w:asciiTheme="majorBidi" w:hAnsiTheme="majorBidi" w:cstheme="majorBidi"/>
          <w:sz w:val="24"/>
          <w:szCs w:val="24"/>
        </w:rPr>
      </w:pPr>
      <w:r w:rsidRPr="000F7ED0">
        <w:rPr>
          <w:rFonts w:asciiTheme="majorBidi" w:hAnsiTheme="majorBidi" w:cstheme="majorBidi"/>
          <w:sz w:val="24"/>
          <w:szCs w:val="24"/>
        </w:rPr>
        <w:t xml:space="preserve">Anket uygulanırken katılımcı bilgileri anonim olarak belirlenmiştir. </w:t>
      </w:r>
      <w:r w:rsidR="00397620" w:rsidRPr="00397620">
        <w:rPr>
          <w:rFonts w:asciiTheme="majorBidi" w:hAnsiTheme="majorBidi" w:cstheme="majorBidi"/>
          <w:sz w:val="24"/>
          <w:szCs w:val="24"/>
        </w:rPr>
        <w:t xml:space="preserve">Anket, 23 kapalı uçlu ve 1 açık uçlu olmak üzere toplam 24 sorudan oluşmakta ve </w:t>
      </w:r>
      <w:r>
        <w:rPr>
          <w:rFonts w:asciiTheme="majorBidi" w:hAnsiTheme="majorBidi" w:cstheme="majorBidi"/>
          <w:sz w:val="24"/>
          <w:szCs w:val="24"/>
        </w:rPr>
        <w:t>4</w:t>
      </w:r>
      <w:r w:rsidR="00397620" w:rsidRPr="00397620">
        <w:rPr>
          <w:rFonts w:asciiTheme="majorBidi" w:hAnsiTheme="majorBidi" w:cstheme="majorBidi"/>
          <w:sz w:val="24"/>
          <w:szCs w:val="24"/>
        </w:rPr>
        <w:t xml:space="preserve"> katılımcı tarafından yanıtlanmıştır. </w:t>
      </w:r>
      <w:r w:rsidR="0047448B">
        <w:rPr>
          <w:rFonts w:asciiTheme="majorBidi" w:hAnsiTheme="majorBidi" w:cstheme="majorBidi"/>
          <w:sz w:val="24"/>
          <w:szCs w:val="24"/>
        </w:rPr>
        <w:t xml:space="preserve">Fakültede 5 idari personel olduğu düşünüldüğünde ankete katılanların oranı </w:t>
      </w:r>
      <w:r w:rsidR="00F64FD6">
        <w:rPr>
          <w:rFonts w:asciiTheme="majorBidi" w:hAnsiTheme="majorBidi" w:cstheme="majorBidi"/>
          <w:sz w:val="24"/>
          <w:szCs w:val="24"/>
        </w:rPr>
        <w:t>%80’dir.</w:t>
      </w:r>
    </w:p>
    <w:p w14:paraId="603279D0" w14:textId="4E9552FD" w:rsidR="0047448B" w:rsidRPr="000F7ED0" w:rsidRDefault="0047448B" w:rsidP="0047448B">
      <w:pPr>
        <w:jc w:val="both"/>
        <w:rPr>
          <w:rFonts w:asciiTheme="majorBidi" w:hAnsiTheme="majorBidi" w:cstheme="majorBidi"/>
          <w:sz w:val="24"/>
          <w:szCs w:val="24"/>
        </w:rPr>
      </w:pPr>
      <w:r w:rsidRPr="000F7ED0">
        <w:rPr>
          <w:rFonts w:asciiTheme="majorBidi" w:hAnsiTheme="majorBidi" w:cstheme="majorBidi"/>
          <w:sz w:val="24"/>
          <w:szCs w:val="24"/>
        </w:rPr>
        <w:t>Anket, 2</w:t>
      </w:r>
      <w:r w:rsidR="00F64FD6">
        <w:rPr>
          <w:rFonts w:asciiTheme="majorBidi" w:hAnsiTheme="majorBidi" w:cstheme="majorBidi"/>
          <w:sz w:val="24"/>
          <w:szCs w:val="24"/>
        </w:rPr>
        <w:t>4</w:t>
      </w:r>
      <w:r w:rsidRPr="000F7ED0">
        <w:rPr>
          <w:rFonts w:asciiTheme="majorBidi" w:hAnsiTheme="majorBidi" w:cstheme="majorBidi"/>
          <w:sz w:val="24"/>
          <w:szCs w:val="24"/>
        </w:rPr>
        <w:t xml:space="preserve"> maddeden oluşmaktadır. Yöneltilen maddeler için katılımcılara “kesinlikle katılmıyorum”, “katılmıyorum”, “kararsızım”, “katılıyorum”, “kesinlikle katılıyorum” seçenekleri sunulmuştur. Anket sonucunda “kesinlikle katılıyorum” ve “katılıyorum” cevapları olumlu, “kesinlikle katılmıyorum ve katılmıyorum” cevapları ise olumsuz olarak değerlendirilmiştir. Anket sonunda katılımcıların görüş, öneri tenkit, talep ve takdirlerini belirtebilecekleri açık uçlu bir alan tanınmıştır. Ankette yer verilen maddelere alınan karşılıkların, katılımcı sayısı ve oranına göre değerlendirmesi aşağıdaki gibidir:</w:t>
      </w:r>
    </w:p>
    <w:p w14:paraId="00018AD8" w14:textId="2F1ADADF" w:rsidR="00AD1094" w:rsidRPr="00397620" w:rsidRDefault="00F64FD6" w:rsidP="00AD1094">
      <w:pPr>
        <w:pStyle w:val="Balk1"/>
        <w:rPr>
          <w:color w:val="auto"/>
        </w:rPr>
      </w:pPr>
      <w:r>
        <w:rPr>
          <w:color w:val="auto"/>
        </w:rPr>
        <w:t>1.</w:t>
      </w:r>
      <w:r w:rsidR="00AD1094" w:rsidRPr="00397620">
        <w:rPr>
          <w:color w:val="auto"/>
        </w:rPr>
        <w:t>Fakültenin misyonu ve vizyonundan haberdarım.</w:t>
      </w:r>
    </w:p>
    <w:tbl>
      <w:tblPr>
        <w:tblW w:w="0" w:type="auto"/>
        <w:tblLook w:val="04A0" w:firstRow="1" w:lastRow="0" w:firstColumn="1" w:lastColumn="0" w:noHBand="0" w:noVBand="1"/>
      </w:tblPr>
      <w:tblGrid>
        <w:gridCol w:w="2880"/>
        <w:gridCol w:w="2880"/>
        <w:gridCol w:w="2880"/>
      </w:tblGrid>
      <w:tr w:rsidR="00AD1094" w:rsidRPr="00397620" w14:paraId="50016B9A" w14:textId="77777777" w:rsidTr="00223C0C">
        <w:tc>
          <w:tcPr>
            <w:tcW w:w="2880" w:type="dxa"/>
          </w:tcPr>
          <w:p w14:paraId="563823C2" w14:textId="77777777" w:rsidR="00AD1094" w:rsidRPr="00397620" w:rsidRDefault="00AD1094" w:rsidP="00223C0C">
            <w:r w:rsidRPr="00397620">
              <w:t>Yanıt</w:t>
            </w:r>
          </w:p>
        </w:tc>
        <w:tc>
          <w:tcPr>
            <w:tcW w:w="2880" w:type="dxa"/>
          </w:tcPr>
          <w:p w14:paraId="42C0B886" w14:textId="77777777" w:rsidR="00AD1094" w:rsidRPr="00397620" w:rsidRDefault="00AD1094" w:rsidP="00223C0C">
            <w:r w:rsidRPr="00397620">
              <w:t>Katılımcı Sayısı</w:t>
            </w:r>
          </w:p>
        </w:tc>
        <w:tc>
          <w:tcPr>
            <w:tcW w:w="2880" w:type="dxa"/>
          </w:tcPr>
          <w:p w14:paraId="7673B55B" w14:textId="77777777" w:rsidR="00AD1094" w:rsidRPr="00397620" w:rsidRDefault="00AD1094" w:rsidP="00223C0C">
            <w:r w:rsidRPr="00397620">
              <w:t>Oran (%)</w:t>
            </w:r>
          </w:p>
        </w:tc>
      </w:tr>
      <w:tr w:rsidR="00AD1094" w:rsidRPr="00397620" w14:paraId="7F8CE0C3" w14:textId="77777777" w:rsidTr="00223C0C">
        <w:tc>
          <w:tcPr>
            <w:tcW w:w="2880" w:type="dxa"/>
          </w:tcPr>
          <w:p w14:paraId="6189E369" w14:textId="77777777" w:rsidR="00AD1094" w:rsidRPr="00397620" w:rsidRDefault="00AD1094" w:rsidP="00223C0C">
            <w:r w:rsidRPr="00397620">
              <w:t>2</w:t>
            </w:r>
          </w:p>
        </w:tc>
        <w:tc>
          <w:tcPr>
            <w:tcW w:w="2880" w:type="dxa"/>
          </w:tcPr>
          <w:p w14:paraId="01E625A4" w14:textId="77777777" w:rsidR="00AD1094" w:rsidRPr="00397620" w:rsidRDefault="00AD1094" w:rsidP="00223C0C">
            <w:r w:rsidRPr="00397620">
              <w:t>1</w:t>
            </w:r>
          </w:p>
        </w:tc>
        <w:tc>
          <w:tcPr>
            <w:tcW w:w="2880" w:type="dxa"/>
          </w:tcPr>
          <w:p w14:paraId="753EA6AB" w14:textId="77777777" w:rsidR="00AD1094" w:rsidRPr="00397620" w:rsidRDefault="00AD1094" w:rsidP="00223C0C">
            <w:r w:rsidRPr="00397620">
              <w:t>25.0</w:t>
            </w:r>
          </w:p>
        </w:tc>
      </w:tr>
      <w:tr w:rsidR="00AD1094" w:rsidRPr="00397620" w14:paraId="6884E804" w14:textId="77777777" w:rsidTr="00223C0C">
        <w:tc>
          <w:tcPr>
            <w:tcW w:w="2880" w:type="dxa"/>
          </w:tcPr>
          <w:p w14:paraId="5A97864F" w14:textId="77777777" w:rsidR="00AD1094" w:rsidRPr="00397620" w:rsidRDefault="00AD1094" w:rsidP="00223C0C">
            <w:r w:rsidRPr="00397620">
              <w:t>1</w:t>
            </w:r>
          </w:p>
        </w:tc>
        <w:tc>
          <w:tcPr>
            <w:tcW w:w="2880" w:type="dxa"/>
          </w:tcPr>
          <w:p w14:paraId="02086D14" w14:textId="77777777" w:rsidR="00AD1094" w:rsidRPr="00397620" w:rsidRDefault="00AD1094" w:rsidP="00223C0C">
            <w:r w:rsidRPr="00397620">
              <w:t>1</w:t>
            </w:r>
          </w:p>
        </w:tc>
        <w:tc>
          <w:tcPr>
            <w:tcW w:w="2880" w:type="dxa"/>
          </w:tcPr>
          <w:p w14:paraId="184D4CB8" w14:textId="77777777" w:rsidR="00AD1094" w:rsidRPr="00397620" w:rsidRDefault="00AD1094" w:rsidP="00223C0C">
            <w:r w:rsidRPr="00397620">
              <w:t>25.0</w:t>
            </w:r>
          </w:p>
        </w:tc>
      </w:tr>
      <w:tr w:rsidR="00AD1094" w:rsidRPr="00397620" w14:paraId="7B642FEF" w14:textId="77777777" w:rsidTr="00223C0C">
        <w:tc>
          <w:tcPr>
            <w:tcW w:w="2880" w:type="dxa"/>
          </w:tcPr>
          <w:p w14:paraId="4DC5C2A2" w14:textId="77777777" w:rsidR="00AD1094" w:rsidRPr="00397620" w:rsidRDefault="00AD1094" w:rsidP="00223C0C">
            <w:r w:rsidRPr="00397620">
              <w:t>4</w:t>
            </w:r>
          </w:p>
        </w:tc>
        <w:tc>
          <w:tcPr>
            <w:tcW w:w="2880" w:type="dxa"/>
          </w:tcPr>
          <w:p w14:paraId="36C8B13F" w14:textId="77777777" w:rsidR="00AD1094" w:rsidRPr="00397620" w:rsidRDefault="00AD1094" w:rsidP="00223C0C">
            <w:r w:rsidRPr="00397620">
              <w:t>1</w:t>
            </w:r>
          </w:p>
        </w:tc>
        <w:tc>
          <w:tcPr>
            <w:tcW w:w="2880" w:type="dxa"/>
          </w:tcPr>
          <w:p w14:paraId="4C44830C" w14:textId="77777777" w:rsidR="00AD1094" w:rsidRPr="00397620" w:rsidRDefault="00AD1094" w:rsidP="00223C0C">
            <w:r w:rsidRPr="00397620">
              <w:t>25.0</w:t>
            </w:r>
          </w:p>
        </w:tc>
      </w:tr>
      <w:tr w:rsidR="00AD1094" w:rsidRPr="00397620" w14:paraId="12BB4BEB" w14:textId="77777777" w:rsidTr="00223C0C">
        <w:tc>
          <w:tcPr>
            <w:tcW w:w="2880" w:type="dxa"/>
          </w:tcPr>
          <w:p w14:paraId="4D8FD617" w14:textId="77777777" w:rsidR="00AD1094" w:rsidRPr="00397620" w:rsidRDefault="00AD1094" w:rsidP="00223C0C">
            <w:r w:rsidRPr="00397620">
              <w:t>5</w:t>
            </w:r>
          </w:p>
        </w:tc>
        <w:tc>
          <w:tcPr>
            <w:tcW w:w="2880" w:type="dxa"/>
          </w:tcPr>
          <w:p w14:paraId="22150A59" w14:textId="77777777" w:rsidR="00AD1094" w:rsidRPr="00397620" w:rsidRDefault="00AD1094" w:rsidP="00223C0C">
            <w:r w:rsidRPr="00397620">
              <w:t>1</w:t>
            </w:r>
          </w:p>
        </w:tc>
        <w:tc>
          <w:tcPr>
            <w:tcW w:w="2880" w:type="dxa"/>
          </w:tcPr>
          <w:p w14:paraId="1C3AB194" w14:textId="77777777" w:rsidR="00AD1094" w:rsidRPr="00397620" w:rsidRDefault="00AD1094" w:rsidP="00223C0C">
            <w:r w:rsidRPr="00397620">
              <w:t>25.0</w:t>
            </w:r>
          </w:p>
        </w:tc>
      </w:tr>
    </w:tbl>
    <w:p w14:paraId="365C1EFC" w14:textId="77777777" w:rsidR="00AD1094" w:rsidRPr="00397620" w:rsidRDefault="00AD1094" w:rsidP="00AD1094">
      <w:r w:rsidRPr="00397620">
        <w:t>Değerlendirme: Bu maddede en yüksek karşılık '2' olup 1 katılımcı (%25.0) tarafından verilmiştir.</w:t>
      </w:r>
    </w:p>
    <w:p w14:paraId="071D6E43" w14:textId="446BFBC7" w:rsidR="00AD1094" w:rsidRPr="00397620" w:rsidRDefault="00F64FD6" w:rsidP="00AD1094">
      <w:pPr>
        <w:pStyle w:val="Balk1"/>
        <w:rPr>
          <w:color w:val="auto"/>
        </w:rPr>
      </w:pPr>
      <w:r>
        <w:rPr>
          <w:color w:val="auto"/>
        </w:rPr>
        <w:lastRenderedPageBreak/>
        <w:t>2.</w:t>
      </w:r>
      <w:r w:rsidR="00AD1094" w:rsidRPr="00397620">
        <w:rPr>
          <w:color w:val="auto"/>
        </w:rPr>
        <w:t>Birimimde iş ve görev tanımları açık ve anlaşılırdır</w:t>
      </w:r>
    </w:p>
    <w:tbl>
      <w:tblPr>
        <w:tblW w:w="0" w:type="auto"/>
        <w:tblLook w:val="04A0" w:firstRow="1" w:lastRow="0" w:firstColumn="1" w:lastColumn="0" w:noHBand="0" w:noVBand="1"/>
      </w:tblPr>
      <w:tblGrid>
        <w:gridCol w:w="2880"/>
        <w:gridCol w:w="2880"/>
        <w:gridCol w:w="2880"/>
      </w:tblGrid>
      <w:tr w:rsidR="00AD1094" w:rsidRPr="00397620" w14:paraId="67FC2977" w14:textId="77777777" w:rsidTr="00223C0C">
        <w:tc>
          <w:tcPr>
            <w:tcW w:w="2880" w:type="dxa"/>
          </w:tcPr>
          <w:p w14:paraId="0F1BA31C" w14:textId="77777777" w:rsidR="00AD1094" w:rsidRPr="00397620" w:rsidRDefault="00AD1094" w:rsidP="00223C0C">
            <w:r w:rsidRPr="00397620">
              <w:t>Yanıt</w:t>
            </w:r>
          </w:p>
        </w:tc>
        <w:tc>
          <w:tcPr>
            <w:tcW w:w="2880" w:type="dxa"/>
          </w:tcPr>
          <w:p w14:paraId="324D2770" w14:textId="77777777" w:rsidR="00AD1094" w:rsidRPr="00397620" w:rsidRDefault="00AD1094" w:rsidP="00223C0C">
            <w:r w:rsidRPr="00397620">
              <w:t>Katılımcı Sayısı</w:t>
            </w:r>
          </w:p>
        </w:tc>
        <w:tc>
          <w:tcPr>
            <w:tcW w:w="2880" w:type="dxa"/>
          </w:tcPr>
          <w:p w14:paraId="54EECB5A" w14:textId="77777777" w:rsidR="00AD1094" w:rsidRPr="00397620" w:rsidRDefault="00AD1094" w:rsidP="00223C0C">
            <w:r w:rsidRPr="00397620">
              <w:t>Oran (%)</w:t>
            </w:r>
          </w:p>
        </w:tc>
      </w:tr>
      <w:tr w:rsidR="00AD1094" w:rsidRPr="00397620" w14:paraId="228BCAB3" w14:textId="77777777" w:rsidTr="00223C0C">
        <w:tc>
          <w:tcPr>
            <w:tcW w:w="2880" w:type="dxa"/>
          </w:tcPr>
          <w:p w14:paraId="4FCF980A" w14:textId="77777777" w:rsidR="00AD1094" w:rsidRPr="00397620" w:rsidRDefault="00AD1094" w:rsidP="00223C0C">
            <w:r w:rsidRPr="00397620">
              <w:t>2</w:t>
            </w:r>
          </w:p>
        </w:tc>
        <w:tc>
          <w:tcPr>
            <w:tcW w:w="2880" w:type="dxa"/>
          </w:tcPr>
          <w:p w14:paraId="6A08A15B" w14:textId="77777777" w:rsidR="00AD1094" w:rsidRPr="00397620" w:rsidRDefault="00AD1094" w:rsidP="00223C0C">
            <w:r w:rsidRPr="00397620">
              <w:t>2</w:t>
            </w:r>
          </w:p>
        </w:tc>
        <w:tc>
          <w:tcPr>
            <w:tcW w:w="2880" w:type="dxa"/>
          </w:tcPr>
          <w:p w14:paraId="68230536" w14:textId="77777777" w:rsidR="00AD1094" w:rsidRPr="00397620" w:rsidRDefault="00AD1094" w:rsidP="00223C0C">
            <w:r w:rsidRPr="00397620">
              <w:t>50.0</w:t>
            </w:r>
          </w:p>
        </w:tc>
      </w:tr>
      <w:tr w:rsidR="00AD1094" w:rsidRPr="00397620" w14:paraId="69E7ADCE" w14:textId="77777777" w:rsidTr="00223C0C">
        <w:tc>
          <w:tcPr>
            <w:tcW w:w="2880" w:type="dxa"/>
          </w:tcPr>
          <w:p w14:paraId="67EC05F3" w14:textId="77777777" w:rsidR="00AD1094" w:rsidRPr="00397620" w:rsidRDefault="00AD1094" w:rsidP="00223C0C">
            <w:r w:rsidRPr="00397620">
              <w:t>1</w:t>
            </w:r>
          </w:p>
        </w:tc>
        <w:tc>
          <w:tcPr>
            <w:tcW w:w="2880" w:type="dxa"/>
          </w:tcPr>
          <w:p w14:paraId="64AD1BB5" w14:textId="77777777" w:rsidR="00AD1094" w:rsidRPr="00397620" w:rsidRDefault="00AD1094" w:rsidP="00223C0C">
            <w:r w:rsidRPr="00397620">
              <w:t>1</w:t>
            </w:r>
          </w:p>
        </w:tc>
        <w:tc>
          <w:tcPr>
            <w:tcW w:w="2880" w:type="dxa"/>
          </w:tcPr>
          <w:p w14:paraId="600CE630" w14:textId="77777777" w:rsidR="00AD1094" w:rsidRPr="00397620" w:rsidRDefault="00AD1094" w:rsidP="00223C0C">
            <w:r w:rsidRPr="00397620">
              <w:t>25.0</w:t>
            </w:r>
          </w:p>
        </w:tc>
      </w:tr>
      <w:tr w:rsidR="00AD1094" w:rsidRPr="00397620" w14:paraId="519D65A3" w14:textId="77777777" w:rsidTr="00223C0C">
        <w:tc>
          <w:tcPr>
            <w:tcW w:w="2880" w:type="dxa"/>
          </w:tcPr>
          <w:p w14:paraId="7803A707" w14:textId="77777777" w:rsidR="00AD1094" w:rsidRPr="00397620" w:rsidRDefault="00AD1094" w:rsidP="00223C0C">
            <w:r w:rsidRPr="00397620">
              <w:t>5</w:t>
            </w:r>
          </w:p>
        </w:tc>
        <w:tc>
          <w:tcPr>
            <w:tcW w:w="2880" w:type="dxa"/>
          </w:tcPr>
          <w:p w14:paraId="3F2BA6A9" w14:textId="77777777" w:rsidR="00AD1094" w:rsidRPr="00397620" w:rsidRDefault="00AD1094" w:rsidP="00223C0C">
            <w:r w:rsidRPr="00397620">
              <w:t>1</w:t>
            </w:r>
          </w:p>
        </w:tc>
        <w:tc>
          <w:tcPr>
            <w:tcW w:w="2880" w:type="dxa"/>
          </w:tcPr>
          <w:p w14:paraId="08A589A0" w14:textId="77777777" w:rsidR="00AD1094" w:rsidRPr="00397620" w:rsidRDefault="00AD1094" w:rsidP="00223C0C">
            <w:r w:rsidRPr="00397620">
              <w:t>25.0</w:t>
            </w:r>
          </w:p>
        </w:tc>
      </w:tr>
    </w:tbl>
    <w:p w14:paraId="1E5105FE" w14:textId="77777777" w:rsidR="00AD1094" w:rsidRPr="00397620" w:rsidRDefault="00AD1094" w:rsidP="00AD1094">
      <w:r w:rsidRPr="00397620">
        <w:t>Değerlendirme: Bu maddede en yüksek karşılık '2' olup 2 katılımcı (%50.0) tarafından verilmiştir.</w:t>
      </w:r>
    </w:p>
    <w:p w14:paraId="255FAAB5" w14:textId="463F8B6B" w:rsidR="00AD1094" w:rsidRPr="00397620" w:rsidRDefault="00A21D56" w:rsidP="00AD1094">
      <w:pPr>
        <w:pStyle w:val="Balk1"/>
        <w:rPr>
          <w:color w:val="auto"/>
        </w:rPr>
      </w:pPr>
      <w:r>
        <w:rPr>
          <w:color w:val="auto"/>
        </w:rPr>
        <w:t>3.</w:t>
      </w:r>
      <w:r w:rsidR="00AD1094" w:rsidRPr="00397620">
        <w:rPr>
          <w:color w:val="auto"/>
        </w:rPr>
        <w:t>Çalışanlar arasında iş yükü adil bir şekilde dağıtılmaktadır</w:t>
      </w:r>
    </w:p>
    <w:tbl>
      <w:tblPr>
        <w:tblW w:w="0" w:type="auto"/>
        <w:tblLook w:val="04A0" w:firstRow="1" w:lastRow="0" w:firstColumn="1" w:lastColumn="0" w:noHBand="0" w:noVBand="1"/>
      </w:tblPr>
      <w:tblGrid>
        <w:gridCol w:w="2880"/>
        <w:gridCol w:w="2880"/>
        <w:gridCol w:w="2880"/>
      </w:tblGrid>
      <w:tr w:rsidR="00AD1094" w:rsidRPr="00397620" w14:paraId="264C7E91" w14:textId="77777777" w:rsidTr="00223C0C">
        <w:tc>
          <w:tcPr>
            <w:tcW w:w="2880" w:type="dxa"/>
          </w:tcPr>
          <w:p w14:paraId="62249587" w14:textId="77777777" w:rsidR="00AD1094" w:rsidRPr="00397620" w:rsidRDefault="00AD1094" w:rsidP="00223C0C">
            <w:r w:rsidRPr="00397620">
              <w:t>Yanıt</w:t>
            </w:r>
          </w:p>
        </w:tc>
        <w:tc>
          <w:tcPr>
            <w:tcW w:w="2880" w:type="dxa"/>
          </w:tcPr>
          <w:p w14:paraId="30894997" w14:textId="77777777" w:rsidR="00AD1094" w:rsidRPr="00397620" w:rsidRDefault="00AD1094" w:rsidP="00223C0C">
            <w:r w:rsidRPr="00397620">
              <w:t>Katılımcı Sayısı</w:t>
            </w:r>
          </w:p>
        </w:tc>
        <w:tc>
          <w:tcPr>
            <w:tcW w:w="2880" w:type="dxa"/>
          </w:tcPr>
          <w:p w14:paraId="1DD8EEC3" w14:textId="77777777" w:rsidR="00AD1094" w:rsidRPr="00397620" w:rsidRDefault="00AD1094" w:rsidP="00223C0C">
            <w:r w:rsidRPr="00397620">
              <w:t>Oran (%)</w:t>
            </w:r>
          </w:p>
        </w:tc>
      </w:tr>
      <w:tr w:rsidR="00AD1094" w:rsidRPr="00397620" w14:paraId="6DBC53F0" w14:textId="77777777" w:rsidTr="00223C0C">
        <w:tc>
          <w:tcPr>
            <w:tcW w:w="2880" w:type="dxa"/>
          </w:tcPr>
          <w:p w14:paraId="5FA03E57" w14:textId="77777777" w:rsidR="00AD1094" w:rsidRPr="00397620" w:rsidRDefault="00AD1094" w:rsidP="00223C0C">
            <w:r w:rsidRPr="00397620">
              <w:t>2</w:t>
            </w:r>
          </w:p>
        </w:tc>
        <w:tc>
          <w:tcPr>
            <w:tcW w:w="2880" w:type="dxa"/>
          </w:tcPr>
          <w:p w14:paraId="21847C41" w14:textId="77777777" w:rsidR="00AD1094" w:rsidRPr="00397620" w:rsidRDefault="00AD1094" w:rsidP="00223C0C">
            <w:r w:rsidRPr="00397620">
              <w:t>2</w:t>
            </w:r>
          </w:p>
        </w:tc>
        <w:tc>
          <w:tcPr>
            <w:tcW w:w="2880" w:type="dxa"/>
          </w:tcPr>
          <w:p w14:paraId="729F8B9F" w14:textId="77777777" w:rsidR="00AD1094" w:rsidRPr="00397620" w:rsidRDefault="00AD1094" w:rsidP="00223C0C">
            <w:r w:rsidRPr="00397620">
              <w:t>50.0</w:t>
            </w:r>
          </w:p>
        </w:tc>
      </w:tr>
      <w:tr w:rsidR="00AD1094" w:rsidRPr="00397620" w14:paraId="4349A4E9" w14:textId="77777777" w:rsidTr="00223C0C">
        <w:tc>
          <w:tcPr>
            <w:tcW w:w="2880" w:type="dxa"/>
          </w:tcPr>
          <w:p w14:paraId="6CECFDB8" w14:textId="77777777" w:rsidR="00AD1094" w:rsidRPr="00397620" w:rsidRDefault="00AD1094" w:rsidP="00223C0C">
            <w:r w:rsidRPr="00397620">
              <w:t>1</w:t>
            </w:r>
          </w:p>
        </w:tc>
        <w:tc>
          <w:tcPr>
            <w:tcW w:w="2880" w:type="dxa"/>
          </w:tcPr>
          <w:p w14:paraId="5ACE6C76" w14:textId="77777777" w:rsidR="00AD1094" w:rsidRPr="00397620" w:rsidRDefault="00AD1094" w:rsidP="00223C0C">
            <w:r w:rsidRPr="00397620">
              <w:t>1</w:t>
            </w:r>
          </w:p>
        </w:tc>
        <w:tc>
          <w:tcPr>
            <w:tcW w:w="2880" w:type="dxa"/>
          </w:tcPr>
          <w:p w14:paraId="3C23C502" w14:textId="77777777" w:rsidR="00AD1094" w:rsidRPr="00397620" w:rsidRDefault="00AD1094" w:rsidP="00223C0C">
            <w:r w:rsidRPr="00397620">
              <w:t>25.0</w:t>
            </w:r>
          </w:p>
        </w:tc>
      </w:tr>
      <w:tr w:rsidR="00AD1094" w:rsidRPr="00397620" w14:paraId="188D0833" w14:textId="77777777" w:rsidTr="00223C0C">
        <w:tc>
          <w:tcPr>
            <w:tcW w:w="2880" w:type="dxa"/>
          </w:tcPr>
          <w:p w14:paraId="7B48478C" w14:textId="77777777" w:rsidR="00AD1094" w:rsidRPr="00397620" w:rsidRDefault="00AD1094" w:rsidP="00223C0C">
            <w:r w:rsidRPr="00397620">
              <w:t>5</w:t>
            </w:r>
          </w:p>
        </w:tc>
        <w:tc>
          <w:tcPr>
            <w:tcW w:w="2880" w:type="dxa"/>
          </w:tcPr>
          <w:p w14:paraId="1EEDBBF3" w14:textId="77777777" w:rsidR="00AD1094" w:rsidRPr="00397620" w:rsidRDefault="00AD1094" w:rsidP="00223C0C">
            <w:r w:rsidRPr="00397620">
              <w:t>1</w:t>
            </w:r>
          </w:p>
        </w:tc>
        <w:tc>
          <w:tcPr>
            <w:tcW w:w="2880" w:type="dxa"/>
          </w:tcPr>
          <w:p w14:paraId="215016F2" w14:textId="77777777" w:rsidR="00AD1094" w:rsidRPr="00397620" w:rsidRDefault="00AD1094" w:rsidP="00223C0C">
            <w:r w:rsidRPr="00397620">
              <w:t>25.0</w:t>
            </w:r>
          </w:p>
        </w:tc>
      </w:tr>
    </w:tbl>
    <w:p w14:paraId="75804E89" w14:textId="77777777" w:rsidR="00AD1094" w:rsidRPr="00397620" w:rsidRDefault="00AD1094" w:rsidP="00AD1094">
      <w:r w:rsidRPr="00397620">
        <w:t>Değerlendirme: Bu maddede en yüksek karşılık '2' olup 2 katılımcı (%50.0) tarafından verilmiştir.</w:t>
      </w:r>
    </w:p>
    <w:p w14:paraId="5651DEF2" w14:textId="079DD34C" w:rsidR="00AD1094" w:rsidRPr="00397620" w:rsidRDefault="00A21D56" w:rsidP="00AD1094">
      <w:pPr>
        <w:pStyle w:val="Balk1"/>
        <w:rPr>
          <w:color w:val="auto"/>
        </w:rPr>
      </w:pPr>
      <w:r>
        <w:rPr>
          <w:color w:val="auto"/>
        </w:rPr>
        <w:t>4.</w:t>
      </w:r>
      <w:r w:rsidR="00AD1094" w:rsidRPr="00397620">
        <w:rPr>
          <w:color w:val="auto"/>
        </w:rPr>
        <w:t>Birimimdeki idari personel sayısı yeterlidir</w:t>
      </w:r>
    </w:p>
    <w:tbl>
      <w:tblPr>
        <w:tblW w:w="0" w:type="auto"/>
        <w:tblLook w:val="04A0" w:firstRow="1" w:lastRow="0" w:firstColumn="1" w:lastColumn="0" w:noHBand="0" w:noVBand="1"/>
      </w:tblPr>
      <w:tblGrid>
        <w:gridCol w:w="2880"/>
        <w:gridCol w:w="2880"/>
        <w:gridCol w:w="2880"/>
      </w:tblGrid>
      <w:tr w:rsidR="00AD1094" w:rsidRPr="00397620" w14:paraId="7344A5C7" w14:textId="77777777" w:rsidTr="00223C0C">
        <w:tc>
          <w:tcPr>
            <w:tcW w:w="2880" w:type="dxa"/>
          </w:tcPr>
          <w:p w14:paraId="1DE2C973" w14:textId="77777777" w:rsidR="00AD1094" w:rsidRPr="00397620" w:rsidRDefault="00AD1094" w:rsidP="00223C0C">
            <w:r w:rsidRPr="00397620">
              <w:t>Yanıt</w:t>
            </w:r>
          </w:p>
        </w:tc>
        <w:tc>
          <w:tcPr>
            <w:tcW w:w="2880" w:type="dxa"/>
          </w:tcPr>
          <w:p w14:paraId="20570AF5" w14:textId="77777777" w:rsidR="00AD1094" w:rsidRPr="00397620" w:rsidRDefault="00AD1094" w:rsidP="00223C0C">
            <w:r w:rsidRPr="00397620">
              <w:t>Katılımcı Sayısı</w:t>
            </w:r>
          </w:p>
        </w:tc>
        <w:tc>
          <w:tcPr>
            <w:tcW w:w="2880" w:type="dxa"/>
          </w:tcPr>
          <w:p w14:paraId="464C2C19" w14:textId="77777777" w:rsidR="00AD1094" w:rsidRPr="00397620" w:rsidRDefault="00AD1094" w:rsidP="00223C0C">
            <w:r w:rsidRPr="00397620">
              <w:t>Oran (%)</w:t>
            </w:r>
          </w:p>
        </w:tc>
      </w:tr>
      <w:tr w:rsidR="00AD1094" w:rsidRPr="00397620" w14:paraId="48608B49" w14:textId="77777777" w:rsidTr="00223C0C">
        <w:tc>
          <w:tcPr>
            <w:tcW w:w="2880" w:type="dxa"/>
          </w:tcPr>
          <w:p w14:paraId="2B98B64F" w14:textId="77777777" w:rsidR="00AD1094" w:rsidRPr="00397620" w:rsidRDefault="00AD1094" w:rsidP="00223C0C">
            <w:r w:rsidRPr="00397620">
              <w:t>1</w:t>
            </w:r>
          </w:p>
        </w:tc>
        <w:tc>
          <w:tcPr>
            <w:tcW w:w="2880" w:type="dxa"/>
          </w:tcPr>
          <w:p w14:paraId="1C96C7A6" w14:textId="77777777" w:rsidR="00AD1094" w:rsidRPr="00397620" w:rsidRDefault="00AD1094" w:rsidP="00223C0C">
            <w:r w:rsidRPr="00397620">
              <w:t>2</w:t>
            </w:r>
          </w:p>
        </w:tc>
        <w:tc>
          <w:tcPr>
            <w:tcW w:w="2880" w:type="dxa"/>
          </w:tcPr>
          <w:p w14:paraId="5F75E1B3" w14:textId="77777777" w:rsidR="00AD1094" w:rsidRPr="00397620" w:rsidRDefault="00AD1094" w:rsidP="00223C0C">
            <w:r w:rsidRPr="00397620">
              <w:t>50.0</w:t>
            </w:r>
          </w:p>
        </w:tc>
      </w:tr>
      <w:tr w:rsidR="00AD1094" w:rsidRPr="00397620" w14:paraId="089A4584" w14:textId="77777777" w:rsidTr="00223C0C">
        <w:tc>
          <w:tcPr>
            <w:tcW w:w="2880" w:type="dxa"/>
          </w:tcPr>
          <w:p w14:paraId="3ACC41A4" w14:textId="77777777" w:rsidR="00AD1094" w:rsidRPr="00397620" w:rsidRDefault="00AD1094" w:rsidP="00223C0C">
            <w:r w:rsidRPr="00397620">
              <w:t>4</w:t>
            </w:r>
          </w:p>
        </w:tc>
        <w:tc>
          <w:tcPr>
            <w:tcW w:w="2880" w:type="dxa"/>
          </w:tcPr>
          <w:p w14:paraId="48FF0D6A" w14:textId="77777777" w:rsidR="00AD1094" w:rsidRPr="00397620" w:rsidRDefault="00AD1094" w:rsidP="00223C0C">
            <w:r w:rsidRPr="00397620">
              <w:t>2</w:t>
            </w:r>
          </w:p>
        </w:tc>
        <w:tc>
          <w:tcPr>
            <w:tcW w:w="2880" w:type="dxa"/>
          </w:tcPr>
          <w:p w14:paraId="7BB2775E" w14:textId="77777777" w:rsidR="00AD1094" w:rsidRPr="00397620" w:rsidRDefault="00AD1094" w:rsidP="00223C0C">
            <w:r w:rsidRPr="00397620">
              <w:t>50.0</w:t>
            </w:r>
          </w:p>
        </w:tc>
      </w:tr>
    </w:tbl>
    <w:p w14:paraId="21698FE1" w14:textId="77777777" w:rsidR="00AD1094" w:rsidRPr="00397620" w:rsidRDefault="00AD1094" w:rsidP="00AD1094">
      <w:r w:rsidRPr="00397620">
        <w:t>Değerlendirme: Bu maddede en yüksek karşılık '1' olup 2 katılımcı (%50.0) tarafından verilmiştir.</w:t>
      </w:r>
    </w:p>
    <w:p w14:paraId="69C163AE" w14:textId="73E078AB" w:rsidR="00AD1094" w:rsidRPr="00397620" w:rsidRDefault="00A21D56" w:rsidP="00AD1094">
      <w:pPr>
        <w:pStyle w:val="Balk1"/>
        <w:rPr>
          <w:color w:val="auto"/>
        </w:rPr>
      </w:pPr>
      <w:r>
        <w:rPr>
          <w:color w:val="auto"/>
        </w:rPr>
        <w:t>5.</w:t>
      </w:r>
      <w:r w:rsidR="00AD1094" w:rsidRPr="00397620">
        <w:rPr>
          <w:color w:val="auto"/>
        </w:rPr>
        <w:t>Hizmet içi eğitimler yeterlidir</w:t>
      </w:r>
    </w:p>
    <w:tbl>
      <w:tblPr>
        <w:tblW w:w="0" w:type="auto"/>
        <w:tblLook w:val="04A0" w:firstRow="1" w:lastRow="0" w:firstColumn="1" w:lastColumn="0" w:noHBand="0" w:noVBand="1"/>
      </w:tblPr>
      <w:tblGrid>
        <w:gridCol w:w="2880"/>
        <w:gridCol w:w="2880"/>
        <w:gridCol w:w="2880"/>
      </w:tblGrid>
      <w:tr w:rsidR="00AD1094" w:rsidRPr="00397620" w14:paraId="3257C49D" w14:textId="77777777" w:rsidTr="00223C0C">
        <w:tc>
          <w:tcPr>
            <w:tcW w:w="2880" w:type="dxa"/>
          </w:tcPr>
          <w:p w14:paraId="3B1A0C36" w14:textId="77777777" w:rsidR="00AD1094" w:rsidRPr="00397620" w:rsidRDefault="00AD1094" w:rsidP="00223C0C">
            <w:r w:rsidRPr="00397620">
              <w:t>Yanıt</w:t>
            </w:r>
          </w:p>
        </w:tc>
        <w:tc>
          <w:tcPr>
            <w:tcW w:w="2880" w:type="dxa"/>
          </w:tcPr>
          <w:p w14:paraId="71535313" w14:textId="77777777" w:rsidR="00AD1094" w:rsidRPr="00397620" w:rsidRDefault="00AD1094" w:rsidP="00223C0C">
            <w:r w:rsidRPr="00397620">
              <w:t>Katılımcı Sayısı</w:t>
            </w:r>
          </w:p>
        </w:tc>
        <w:tc>
          <w:tcPr>
            <w:tcW w:w="2880" w:type="dxa"/>
          </w:tcPr>
          <w:p w14:paraId="24A6E97A" w14:textId="77777777" w:rsidR="00AD1094" w:rsidRPr="00397620" w:rsidRDefault="00AD1094" w:rsidP="00223C0C">
            <w:r w:rsidRPr="00397620">
              <w:t>Oran (%)</w:t>
            </w:r>
          </w:p>
        </w:tc>
      </w:tr>
      <w:tr w:rsidR="00AD1094" w:rsidRPr="00397620" w14:paraId="7B65AB7E" w14:textId="77777777" w:rsidTr="00223C0C">
        <w:tc>
          <w:tcPr>
            <w:tcW w:w="2880" w:type="dxa"/>
          </w:tcPr>
          <w:p w14:paraId="6C1E85F6" w14:textId="77777777" w:rsidR="00AD1094" w:rsidRPr="00397620" w:rsidRDefault="00AD1094" w:rsidP="00223C0C">
            <w:r w:rsidRPr="00397620">
              <w:t>5</w:t>
            </w:r>
          </w:p>
        </w:tc>
        <w:tc>
          <w:tcPr>
            <w:tcW w:w="2880" w:type="dxa"/>
          </w:tcPr>
          <w:p w14:paraId="6A0620C8" w14:textId="77777777" w:rsidR="00AD1094" w:rsidRPr="00397620" w:rsidRDefault="00AD1094" w:rsidP="00223C0C">
            <w:r w:rsidRPr="00397620">
              <w:t>1</w:t>
            </w:r>
          </w:p>
        </w:tc>
        <w:tc>
          <w:tcPr>
            <w:tcW w:w="2880" w:type="dxa"/>
          </w:tcPr>
          <w:p w14:paraId="08248096" w14:textId="77777777" w:rsidR="00AD1094" w:rsidRPr="00397620" w:rsidRDefault="00AD1094" w:rsidP="00223C0C">
            <w:r w:rsidRPr="00397620">
              <w:t>25.0</w:t>
            </w:r>
          </w:p>
        </w:tc>
      </w:tr>
      <w:tr w:rsidR="00AD1094" w:rsidRPr="00397620" w14:paraId="55E0C4E1" w14:textId="77777777" w:rsidTr="00223C0C">
        <w:tc>
          <w:tcPr>
            <w:tcW w:w="2880" w:type="dxa"/>
          </w:tcPr>
          <w:p w14:paraId="0670F90A" w14:textId="77777777" w:rsidR="00AD1094" w:rsidRPr="00397620" w:rsidRDefault="00AD1094" w:rsidP="00223C0C">
            <w:r w:rsidRPr="00397620">
              <w:t>1</w:t>
            </w:r>
          </w:p>
        </w:tc>
        <w:tc>
          <w:tcPr>
            <w:tcW w:w="2880" w:type="dxa"/>
          </w:tcPr>
          <w:p w14:paraId="370E9647" w14:textId="77777777" w:rsidR="00AD1094" w:rsidRPr="00397620" w:rsidRDefault="00AD1094" w:rsidP="00223C0C">
            <w:r w:rsidRPr="00397620">
              <w:t>1</w:t>
            </w:r>
          </w:p>
        </w:tc>
        <w:tc>
          <w:tcPr>
            <w:tcW w:w="2880" w:type="dxa"/>
          </w:tcPr>
          <w:p w14:paraId="45A7EAA0" w14:textId="77777777" w:rsidR="00AD1094" w:rsidRPr="00397620" w:rsidRDefault="00AD1094" w:rsidP="00223C0C">
            <w:r w:rsidRPr="00397620">
              <w:t>25.0</w:t>
            </w:r>
          </w:p>
        </w:tc>
      </w:tr>
      <w:tr w:rsidR="00AD1094" w:rsidRPr="00397620" w14:paraId="2E198E39" w14:textId="77777777" w:rsidTr="00223C0C">
        <w:tc>
          <w:tcPr>
            <w:tcW w:w="2880" w:type="dxa"/>
          </w:tcPr>
          <w:p w14:paraId="2AEDD3E4" w14:textId="77777777" w:rsidR="00AD1094" w:rsidRPr="00397620" w:rsidRDefault="00AD1094" w:rsidP="00223C0C">
            <w:r w:rsidRPr="00397620">
              <w:t>2</w:t>
            </w:r>
          </w:p>
        </w:tc>
        <w:tc>
          <w:tcPr>
            <w:tcW w:w="2880" w:type="dxa"/>
          </w:tcPr>
          <w:p w14:paraId="00E697BE" w14:textId="77777777" w:rsidR="00AD1094" w:rsidRPr="00397620" w:rsidRDefault="00AD1094" w:rsidP="00223C0C">
            <w:r w:rsidRPr="00397620">
              <w:t>1</w:t>
            </w:r>
          </w:p>
        </w:tc>
        <w:tc>
          <w:tcPr>
            <w:tcW w:w="2880" w:type="dxa"/>
          </w:tcPr>
          <w:p w14:paraId="2957F332" w14:textId="77777777" w:rsidR="00AD1094" w:rsidRPr="00397620" w:rsidRDefault="00AD1094" w:rsidP="00223C0C">
            <w:r w:rsidRPr="00397620">
              <w:t>25.0</w:t>
            </w:r>
          </w:p>
        </w:tc>
      </w:tr>
      <w:tr w:rsidR="00AD1094" w:rsidRPr="00397620" w14:paraId="785E29FB" w14:textId="77777777" w:rsidTr="00223C0C">
        <w:tc>
          <w:tcPr>
            <w:tcW w:w="2880" w:type="dxa"/>
          </w:tcPr>
          <w:p w14:paraId="2571E382" w14:textId="77777777" w:rsidR="00AD1094" w:rsidRPr="00397620" w:rsidRDefault="00AD1094" w:rsidP="00223C0C">
            <w:r w:rsidRPr="00397620">
              <w:t>4</w:t>
            </w:r>
          </w:p>
        </w:tc>
        <w:tc>
          <w:tcPr>
            <w:tcW w:w="2880" w:type="dxa"/>
          </w:tcPr>
          <w:p w14:paraId="1D31B64D" w14:textId="77777777" w:rsidR="00AD1094" w:rsidRPr="00397620" w:rsidRDefault="00AD1094" w:rsidP="00223C0C">
            <w:r w:rsidRPr="00397620">
              <w:t>1</w:t>
            </w:r>
          </w:p>
        </w:tc>
        <w:tc>
          <w:tcPr>
            <w:tcW w:w="2880" w:type="dxa"/>
          </w:tcPr>
          <w:p w14:paraId="172B6F6B" w14:textId="77777777" w:rsidR="00AD1094" w:rsidRPr="00397620" w:rsidRDefault="00AD1094" w:rsidP="00223C0C">
            <w:r w:rsidRPr="00397620">
              <w:t>25.0</w:t>
            </w:r>
          </w:p>
        </w:tc>
      </w:tr>
    </w:tbl>
    <w:p w14:paraId="4F7D7D07" w14:textId="77777777" w:rsidR="00AD1094" w:rsidRPr="00397620" w:rsidRDefault="00AD1094" w:rsidP="00AD1094">
      <w:r w:rsidRPr="00397620">
        <w:lastRenderedPageBreak/>
        <w:t>Değerlendirme: Bu maddede en yüksek karşılık '5' olup 1 katılımcı (%25.0) tarafından verilmiştir.</w:t>
      </w:r>
    </w:p>
    <w:p w14:paraId="1C325AEC" w14:textId="6EE5C36A" w:rsidR="00AD1094" w:rsidRPr="00397620" w:rsidRDefault="00A21D56" w:rsidP="00AD1094">
      <w:pPr>
        <w:pStyle w:val="Balk1"/>
        <w:rPr>
          <w:color w:val="auto"/>
        </w:rPr>
      </w:pPr>
      <w:r>
        <w:rPr>
          <w:color w:val="auto"/>
        </w:rPr>
        <w:t>6.</w:t>
      </w:r>
      <w:r w:rsidR="00AD1094" w:rsidRPr="00397620">
        <w:rPr>
          <w:color w:val="auto"/>
        </w:rPr>
        <w:t>Yöneticilerimize rahatlıkla ulaşabilirim</w:t>
      </w:r>
    </w:p>
    <w:tbl>
      <w:tblPr>
        <w:tblW w:w="0" w:type="auto"/>
        <w:tblLook w:val="04A0" w:firstRow="1" w:lastRow="0" w:firstColumn="1" w:lastColumn="0" w:noHBand="0" w:noVBand="1"/>
      </w:tblPr>
      <w:tblGrid>
        <w:gridCol w:w="2880"/>
        <w:gridCol w:w="2880"/>
        <w:gridCol w:w="2880"/>
      </w:tblGrid>
      <w:tr w:rsidR="00AD1094" w:rsidRPr="00397620" w14:paraId="2D591A88" w14:textId="77777777" w:rsidTr="00223C0C">
        <w:tc>
          <w:tcPr>
            <w:tcW w:w="2880" w:type="dxa"/>
          </w:tcPr>
          <w:p w14:paraId="52D6E05B" w14:textId="77777777" w:rsidR="00AD1094" w:rsidRPr="00397620" w:rsidRDefault="00AD1094" w:rsidP="00223C0C">
            <w:r w:rsidRPr="00397620">
              <w:t>Yanıt</w:t>
            </w:r>
          </w:p>
        </w:tc>
        <w:tc>
          <w:tcPr>
            <w:tcW w:w="2880" w:type="dxa"/>
          </w:tcPr>
          <w:p w14:paraId="1869EDFC" w14:textId="77777777" w:rsidR="00AD1094" w:rsidRPr="00397620" w:rsidRDefault="00AD1094" w:rsidP="00223C0C">
            <w:r w:rsidRPr="00397620">
              <w:t>Katılımcı Sayısı</w:t>
            </w:r>
          </w:p>
        </w:tc>
        <w:tc>
          <w:tcPr>
            <w:tcW w:w="2880" w:type="dxa"/>
          </w:tcPr>
          <w:p w14:paraId="32DB97BE" w14:textId="77777777" w:rsidR="00AD1094" w:rsidRPr="00397620" w:rsidRDefault="00AD1094" w:rsidP="00223C0C">
            <w:r w:rsidRPr="00397620">
              <w:t>Oran (%)</w:t>
            </w:r>
          </w:p>
        </w:tc>
      </w:tr>
      <w:tr w:rsidR="00AD1094" w:rsidRPr="00397620" w14:paraId="3B9D9DEC" w14:textId="77777777" w:rsidTr="00223C0C">
        <w:tc>
          <w:tcPr>
            <w:tcW w:w="2880" w:type="dxa"/>
          </w:tcPr>
          <w:p w14:paraId="4E5BAA53" w14:textId="77777777" w:rsidR="00AD1094" w:rsidRPr="00397620" w:rsidRDefault="00AD1094" w:rsidP="00223C0C">
            <w:r w:rsidRPr="00397620">
              <w:t>4</w:t>
            </w:r>
          </w:p>
        </w:tc>
        <w:tc>
          <w:tcPr>
            <w:tcW w:w="2880" w:type="dxa"/>
          </w:tcPr>
          <w:p w14:paraId="2DA2009B" w14:textId="77777777" w:rsidR="00AD1094" w:rsidRPr="00397620" w:rsidRDefault="00AD1094" w:rsidP="00223C0C">
            <w:r w:rsidRPr="00397620">
              <w:t>2</w:t>
            </w:r>
          </w:p>
        </w:tc>
        <w:tc>
          <w:tcPr>
            <w:tcW w:w="2880" w:type="dxa"/>
          </w:tcPr>
          <w:p w14:paraId="3AFDF49A" w14:textId="77777777" w:rsidR="00AD1094" w:rsidRPr="00397620" w:rsidRDefault="00AD1094" w:rsidP="00223C0C">
            <w:r w:rsidRPr="00397620">
              <w:t>50.0</w:t>
            </w:r>
          </w:p>
        </w:tc>
      </w:tr>
      <w:tr w:rsidR="00AD1094" w:rsidRPr="00397620" w14:paraId="59087CB9" w14:textId="77777777" w:rsidTr="00223C0C">
        <w:tc>
          <w:tcPr>
            <w:tcW w:w="2880" w:type="dxa"/>
          </w:tcPr>
          <w:p w14:paraId="28C048BE" w14:textId="77777777" w:rsidR="00AD1094" w:rsidRPr="00397620" w:rsidRDefault="00AD1094" w:rsidP="00223C0C">
            <w:r w:rsidRPr="00397620">
              <w:t>1</w:t>
            </w:r>
          </w:p>
        </w:tc>
        <w:tc>
          <w:tcPr>
            <w:tcW w:w="2880" w:type="dxa"/>
          </w:tcPr>
          <w:p w14:paraId="73B36AFA" w14:textId="77777777" w:rsidR="00AD1094" w:rsidRPr="00397620" w:rsidRDefault="00AD1094" w:rsidP="00223C0C">
            <w:r w:rsidRPr="00397620">
              <w:t>1</w:t>
            </w:r>
          </w:p>
        </w:tc>
        <w:tc>
          <w:tcPr>
            <w:tcW w:w="2880" w:type="dxa"/>
          </w:tcPr>
          <w:p w14:paraId="451BDD60" w14:textId="77777777" w:rsidR="00AD1094" w:rsidRPr="00397620" w:rsidRDefault="00AD1094" w:rsidP="00223C0C">
            <w:r w:rsidRPr="00397620">
              <w:t>25.0</w:t>
            </w:r>
          </w:p>
        </w:tc>
      </w:tr>
      <w:tr w:rsidR="00AD1094" w:rsidRPr="00397620" w14:paraId="5D1125D2" w14:textId="77777777" w:rsidTr="00223C0C">
        <w:tc>
          <w:tcPr>
            <w:tcW w:w="2880" w:type="dxa"/>
          </w:tcPr>
          <w:p w14:paraId="35A59EAC" w14:textId="77777777" w:rsidR="00AD1094" w:rsidRPr="00397620" w:rsidRDefault="00AD1094" w:rsidP="00223C0C">
            <w:r w:rsidRPr="00397620">
              <w:t>3</w:t>
            </w:r>
          </w:p>
        </w:tc>
        <w:tc>
          <w:tcPr>
            <w:tcW w:w="2880" w:type="dxa"/>
          </w:tcPr>
          <w:p w14:paraId="2DC501AE" w14:textId="77777777" w:rsidR="00AD1094" w:rsidRPr="00397620" w:rsidRDefault="00AD1094" w:rsidP="00223C0C">
            <w:r w:rsidRPr="00397620">
              <w:t>1</w:t>
            </w:r>
          </w:p>
        </w:tc>
        <w:tc>
          <w:tcPr>
            <w:tcW w:w="2880" w:type="dxa"/>
          </w:tcPr>
          <w:p w14:paraId="79DE37D7" w14:textId="77777777" w:rsidR="00AD1094" w:rsidRPr="00397620" w:rsidRDefault="00AD1094" w:rsidP="00223C0C">
            <w:r w:rsidRPr="00397620">
              <w:t>25.0</w:t>
            </w:r>
          </w:p>
        </w:tc>
      </w:tr>
    </w:tbl>
    <w:p w14:paraId="75E4C6B9" w14:textId="77777777" w:rsidR="00AD1094" w:rsidRPr="00397620" w:rsidRDefault="00AD1094" w:rsidP="00AD1094">
      <w:r w:rsidRPr="00397620">
        <w:t>Değerlendirme: Bu maddede en yüksek karşılık '4' olup 2 katılımcı (%50.0) tarafından verilmiştir.</w:t>
      </w:r>
    </w:p>
    <w:p w14:paraId="64A89473" w14:textId="69EC2259" w:rsidR="00AD1094" w:rsidRPr="00397620" w:rsidRDefault="00A21D56" w:rsidP="00AD1094">
      <w:pPr>
        <w:pStyle w:val="Balk1"/>
        <w:rPr>
          <w:color w:val="auto"/>
        </w:rPr>
      </w:pPr>
      <w:r>
        <w:rPr>
          <w:color w:val="auto"/>
        </w:rPr>
        <w:t>7.</w:t>
      </w:r>
      <w:r w:rsidR="00AD1094" w:rsidRPr="00397620">
        <w:rPr>
          <w:color w:val="auto"/>
        </w:rPr>
        <w:t>Fikirlerimi yönetimle rahatlıkla paylaşabilirim</w:t>
      </w:r>
    </w:p>
    <w:tbl>
      <w:tblPr>
        <w:tblW w:w="0" w:type="auto"/>
        <w:tblLook w:val="04A0" w:firstRow="1" w:lastRow="0" w:firstColumn="1" w:lastColumn="0" w:noHBand="0" w:noVBand="1"/>
      </w:tblPr>
      <w:tblGrid>
        <w:gridCol w:w="2880"/>
        <w:gridCol w:w="2880"/>
        <w:gridCol w:w="2880"/>
      </w:tblGrid>
      <w:tr w:rsidR="00AD1094" w:rsidRPr="00397620" w14:paraId="1CA40279" w14:textId="77777777" w:rsidTr="00223C0C">
        <w:tc>
          <w:tcPr>
            <w:tcW w:w="2880" w:type="dxa"/>
          </w:tcPr>
          <w:p w14:paraId="3253F9B0" w14:textId="77777777" w:rsidR="00AD1094" w:rsidRPr="00397620" w:rsidRDefault="00AD1094" w:rsidP="00223C0C">
            <w:r w:rsidRPr="00397620">
              <w:t>Yanıt</w:t>
            </w:r>
          </w:p>
        </w:tc>
        <w:tc>
          <w:tcPr>
            <w:tcW w:w="2880" w:type="dxa"/>
          </w:tcPr>
          <w:p w14:paraId="5A9E9CB8" w14:textId="77777777" w:rsidR="00AD1094" w:rsidRPr="00397620" w:rsidRDefault="00AD1094" w:rsidP="00223C0C">
            <w:r w:rsidRPr="00397620">
              <w:t>Katılımcı Sayısı</w:t>
            </w:r>
          </w:p>
        </w:tc>
        <w:tc>
          <w:tcPr>
            <w:tcW w:w="2880" w:type="dxa"/>
          </w:tcPr>
          <w:p w14:paraId="11EF1923" w14:textId="77777777" w:rsidR="00AD1094" w:rsidRPr="00397620" w:rsidRDefault="00AD1094" w:rsidP="00223C0C">
            <w:r w:rsidRPr="00397620">
              <w:t>Oran (%)</w:t>
            </w:r>
          </w:p>
        </w:tc>
      </w:tr>
      <w:tr w:rsidR="00AD1094" w:rsidRPr="00397620" w14:paraId="762DE474" w14:textId="77777777" w:rsidTr="00223C0C">
        <w:tc>
          <w:tcPr>
            <w:tcW w:w="2880" w:type="dxa"/>
          </w:tcPr>
          <w:p w14:paraId="5AFF9C9E" w14:textId="77777777" w:rsidR="00AD1094" w:rsidRPr="00397620" w:rsidRDefault="00AD1094" w:rsidP="00223C0C">
            <w:r w:rsidRPr="00397620">
              <w:t>4</w:t>
            </w:r>
          </w:p>
        </w:tc>
        <w:tc>
          <w:tcPr>
            <w:tcW w:w="2880" w:type="dxa"/>
          </w:tcPr>
          <w:p w14:paraId="1B28503D" w14:textId="77777777" w:rsidR="00AD1094" w:rsidRPr="00397620" w:rsidRDefault="00AD1094" w:rsidP="00223C0C">
            <w:r w:rsidRPr="00397620">
              <w:t>2</w:t>
            </w:r>
          </w:p>
        </w:tc>
        <w:tc>
          <w:tcPr>
            <w:tcW w:w="2880" w:type="dxa"/>
          </w:tcPr>
          <w:p w14:paraId="749AEAC8" w14:textId="77777777" w:rsidR="00AD1094" w:rsidRPr="00397620" w:rsidRDefault="00AD1094" w:rsidP="00223C0C">
            <w:r w:rsidRPr="00397620">
              <w:t>50.0</w:t>
            </w:r>
          </w:p>
        </w:tc>
      </w:tr>
      <w:tr w:rsidR="00AD1094" w:rsidRPr="00397620" w14:paraId="35B77EDE" w14:textId="77777777" w:rsidTr="00223C0C">
        <w:tc>
          <w:tcPr>
            <w:tcW w:w="2880" w:type="dxa"/>
          </w:tcPr>
          <w:p w14:paraId="59A22243" w14:textId="77777777" w:rsidR="00AD1094" w:rsidRPr="00397620" w:rsidRDefault="00AD1094" w:rsidP="00223C0C">
            <w:r w:rsidRPr="00397620">
              <w:t>1</w:t>
            </w:r>
          </w:p>
        </w:tc>
        <w:tc>
          <w:tcPr>
            <w:tcW w:w="2880" w:type="dxa"/>
          </w:tcPr>
          <w:p w14:paraId="3C094260" w14:textId="77777777" w:rsidR="00AD1094" w:rsidRPr="00397620" w:rsidRDefault="00AD1094" w:rsidP="00223C0C">
            <w:r w:rsidRPr="00397620">
              <w:t>1</w:t>
            </w:r>
          </w:p>
        </w:tc>
        <w:tc>
          <w:tcPr>
            <w:tcW w:w="2880" w:type="dxa"/>
          </w:tcPr>
          <w:p w14:paraId="4A443524" w14:textId="77777777" w:rsidR="00AD1094" w:rsidRPr="00397620" w:rsidRDefault="00AD1094" w:rsidP="00223C0C">
            <w:r w:rsidRPr="00397620">
              <w:t>25.0</w:t>
            </w:r>
          </w:p>
        </w:tc>
      </w:tr>
      <w:tr w:rsidR="00AD1094" w:rsidRPr="00397620" w14:paraId="6DAF8389" w14:textId="77777777" w:rsidTr="00223C0C">
        <w:tc>
          <w:tcPr>
            <w:tcW w:w="2880" w:type="dxa"/>
          </w:tcPr>
          <w:p w14:paraId="5B8AEDDA" w14:textId="77777777" w:rsidR="00AD1094" w:rsidRPr="00397620" w:rsidRDefault="00AD1094" w:rsidP="00223C0C">
            <w:r w:rsidRPr="00397620">
              <w:t>3</w:t>
            </w:r>
          </w:p>
        </w:tc>
        <w:tc>
          <w:tcPr>
            <w:tcW w:w="2880" w:type="dxa"/>
          </w:tcPr>
          <w:p w14:paraId="7BD3B0EA" w14:textId="77777777" w:rsidR="00AD1094" w:rsidRPr="00397620" w:rsidRDefault="00AD1094" w:rsidP="00223C0C">
            <w:r w:rsidRPr="00397620">
              <w:t>1</w:t>
            </w:r>
          </w:p>
        </w:tc>
        <w:tc>
          <w:tcPr>
            <w:tcW w:w="2880" w:type="dxa"/>
          </w:tcPr>
          <w:p w14:paraId="0336F05B" w14:textId="77777777" w:rsidR="00AD1094" w:rsidRPr="00397620" w:rsidRDefault="00AD1094" w:rsidP="00223C0C">
            <w:r w:rsidRPr="00397620">
              <w:t>25.0</w:t>
            </w:r>
          </w:p>
        </w:tc>
      </w:tr>
    </w:tbl>
    <w:p w14:paraId="01560C9F" w14:textId="77777777" w:rsidR="00AD1094" w:rsidRPr="00397620" w:rsidRDefault="00AD1094" w:rsidP="00AD1094">
      <w:r w:rsidRPr="00397620">
        <w:t>Değerlendirme: Bu maddede en yüksek karşılık '4' olup 2 katılımcı (%50.0) tarafından verilmiştir.</w:t>
      </w:r>
    </w:p>
    <w:p w14:paraId="5D2EDEE4" w14:textId="38595C11" w:rsidR="00AD1094" w:rsidRPr="00397620" w:rsidRDefault="00A21D56" w:rsidP="00AD1094">
      <w:pPr>
        <w:pStyle w:val="Balk1"/>
        <w:rPr>
          <w:color w:val="auto"/>
        </w:rPr>
      </w:pPr>
      <w:r>
        <w:rPr>
          <w:color w:val="auto"/>
        </w:rPr>
        <w:t>8.</w:t>
      </w:r>
      <w:r w:rsidR="00AD1094" w:rsidRPr="00397620">
        <w:rPr>
          <w:color w:val="auto"/>
        </w:rPr>
        <w:t>Birim yöneticileri çözüm odaklıdır</w:t>
      </w:r>
    </w:p>
    <w:tbl>
      <w:tblPr>
        <w:tblW w:w="0" w:type="auto"/>
        <w:tblLook w:val="04A0" w:firstRow="1" w:lastRow="0" w:firstColumn="1" w:lastColumn="0" w:noHBand="0" w:noVBand="1"/>
      </w:tblPr>
      <w:tblGrid>
        <w:gridCol w:w="2880"/>
        <w:gridCol w:w="2880"/>
        <w:gridCol w:w="2880"/>
      </w:tblGrid>
      <w:tr w:rsidR="00AD1094" w:rsidRPr="00397620" w14:paraId="36CDDC5F" w14:textId="77777777" w:rsidTr="00223C0C">
        <w:tc>
          <w:tcPr>
            <w:tcW w:w="2880" w:type="dxa"/>
          </w:tcPr>
          <w:p w14:paraId="6A29B455" w14:textId="77777777" w:rsidR="00AD1094" w:rsidRPr="00397620" w:rsidRDefault="00AD1094" w:rsidP="00223C0C">
            <w:r w:rsidRPr="00397620">
              <w:t>Yanıt</w:t>
            </w:r>
          </w:p>
        </w:tc>
        <w:tc>
          <w:tcPr>
            <w:tcW w:w="2880" w:type="dxa"/>
          </w:tcPr>
          <w:p w14:paraId="5CF80E93" w14:textId="77777777" w:rsidR="00AD1094" w:rsidRPr="00397620" w:rsidRDefault="00AD1094" w:rsidP="00223C0C">
            <w:r w:rsidRPr="00397620">
              <w:t>Katılımcı Sayısı</w:t>
            </w:r>
          </w:p>
        </w:tc>
        <w:tc>
          <w:tcPr>
            <w:tcW w:w="2880" w:type="dxa"/>
          </w:tcPr>
          <w:p w14:paraId="3353F43F" w14:textId="77777777" w:rsidR="00AD1094" w:rsidRPr="00397620" w:rsidRDefault="00AD1094" w:rsidP="00223C0C">
            <w:r w:rsidRPr="00397620">
              <w:t>Oran (%)</w:t>
            </w:r>
          </w:p>
        </w:tc>
      </w:tr>
      <w:tr w:rsidR="00AD1094" w:rsidRPr="00397620" w14:paraId="05D2ED26" w14:textId="77777777" w:rsidTr="00223C0C">
        <w:tc>
          <w:tcPr>
            <w:tcW w:w="2880" w:type="dxa"/>
          </w:tcPr>
          <w:p w14:paraId="128BE6EE" w14:textId="77777777" w:rsidR="00AD1094" w:rsidRPr="00397620" w:rsidRDefault="00AD1094" w:rsidP="00223C0C">
            <w:r w:rsidRPr="00397620">
              <w:t>4</w:t>
            </w:r>
          </w:p>
        </w:tc>
        <w:tc>
          <w:tcPr>
            <w:tcW w:w="2880" w:type="dxa"/>
          </w:tcPr>
          <w:p w14:paraId="1C26F7B4" w14:textId="77777777" w:rsidR="00AD1094" w:rsidRPr="00397620" w:rsidRDefault="00AD1094" w:rsidP="00223C0C">
            <w:r w:rsidRPr="00397620">
              <w:t>2</w:t>
            </w:r>
          </w:p>
        </w:tc>
        <w:tc>
          <w:tcPr>
            <w:tcW w:w="2880" w:type="dxa"/>
          </w:tcPr>
          <w:p w14:paraId="1DF9738F" w14:textId="77777777" w:rsidR="00AD1094" w:rsidRPr="00397620" w:rsidRDefault="00AD1094" w:rsidP="00223C0C">
            <w:r w:rsidRPr="00397620">
              <w:t>50.0</w:t>
            </w:r>
          </w:p>
        </w:tc>
      </w:tr>
      <w:tr w:rsidR="00AD1094" w:rsidRPr="00397620" w14:paraId="5ABCEAEE" w14:textId="77777777" w:rsidTr="00223C0C">
        <w:tc>
          <w:tcPr>
            <w:tcW w:w="2880" w:type="dxa"/>
          </w:tcPr>
          <w:p w14:paraId="07E08720" w14:textId="77777777" w:rsidR="00AD1094" w:rsidRPr="00397620" w:rsidRDefault="00AD1094" w:rsidP="00223C0C">
            <w:r w:rsidRPr="00397620">
              <w:t>1</w:t>
            </w:r>
          </w:p>
        </w:tc>
        <w:tc>
          <w:tcPr>
            <w:tcW w:w="2880" w:type="dxa"/>
          </w:tcPr>
          <w:p w14:paraId="4BAC9291" w14:textId="77777777" w:rsidR="00AD1094" w:rsidRPr="00397620" w:rsidRDefault="00AD1094" w:rsidP="00223C0C">
            <w:r w:rsidRPr="00397620">
              <w:t>1</w:t>
            </w:r>
          </w:p>
        </w:tc>
        <w:tc>
          <w:tcPr>
            <w:tcW w:w="2880" w:type="dxa"/>
          </w:tcPr>
          <w:p w14:paraId="367FAA81" w14:textId="77777777" w:rsidR="00AD1094" w:rsidRPr="00397620" w:rsidRDefault="00AD1094" w:rsidP="00223C0C">
            <w:r w:rsidRPr="00397620">
              <w:t>25.0</w:t>
            </w:r>
          </w:p>
        </w:tc>
      </w:tr>
      <w:tr w:rsidR="00AD1094" w:rsidRPr="00397620" w14:paraId="0B8C763E" w14:textId="77777777" w:rsidTr="00223C0C">
        <w:tc>
          <w:tcPr>
            <w:tcW w:w="2880" w:type="dxa"/>
          </w:tcPr>
          <w:p w14:paraId="1C8DA506" w14:textId="77777777" w:rsidR="00AD1094" w:rsidRPr="00397620" w:rsidRDefault="00AD1094" w:rsidP="00223C0C">
            <w:r w:rsidRPr="00397620">
              <w:t>3</w:t>
            </w:r>
          </w:p>
        </w:tc>
        <w:tc>
          <w:tcPr>
            <w:tcW w:w="2880" w:type="dxa"/>
          </w:tcPr>
          <w:p w14:paraId="010094A0" w14:textId="77777777" w:rsidR="00AD1094" w:rsidRPr="00397620" w:rsidRDefault="00AD1094" w:rsidP="00223C0C">
            <w:r w:rsidRPr="00397620">
              <w:t>1</w:t>
            </w:r>
          </w:p>
        </w:tc>
        <w:tc>
          <w:tcPr>
            <w:tcW w:w="2880" w:type="dxa"/>
          </w:tcPr>
          <w:p w14:paraId="0E526F82" w14:textId="77777777" w:rsidR="00AD1094" w:rsidRPr="00397620" w:rsidRDefault="00AD1094" w:rsidP="00223C0C">
            <w:r w:rsidRPr="00397620">
              <w:t>25.0</w:t>
            </w:r>
          </w:p>
        </w:tc>
      </w:tr>
    </w:tbl>
    <w:p w14:paraId="26A0E75A" w14:textId="77777777" w:rsidR="00AD1094" w:rsidRPr="00397620" w:rsidRDefault="00AD1094" w:rsidP="00AD1094">
      <w:r w:rsidRPr="00397620">
        <w:t>Değerlendirme: Bu maddede en yüksek karşılık '4' olup 2 katılımcı (%50.0) tarafından verilmiştir.</w:t>
      </w:r>
    </w:p>
    <w:p w14:paraId="05D83A15" w14:textId="10BF9915" w:rsidR="00AD1094" w:rsidRPr="00397620" w:rsidRDefault="00A21D56" w:rsidP="00AD1094">
      <w:pPr>
        <w:pStyle w:val="Balk1"/>
        <w:rPr>
          <w:color w:val="auto"/>
        </w:rPr>
      </w:pPr>
      <w:r>
        <w:rPr>
          <w:color w:val="auto"/>
        </w:rPr>
        <w:t>9.</w:t>
      </w:r>
      <w:r w:rsidR="00AD1094" w:rsidRPr="00397620">
        <w:rPr>
          <w:color w:val="auto"/>
        </w:rPr>
        <w:t>İşe giriş ve çıkış saatleri konusunda personel yeterli hassasiyeti göstermektedir</w:t>
      </w:r>
    </w:p>
    <w:tbl>
      <w:tblPr>
        <w:tblW w:w="0" w:type="auto"/>
        <w:tblLook w:val="04A0" w:firstRow="1" w:lastRow="0" w:firstColumn="1" w:lastColumn="0" w:noHBand="0" w:noVBand="1"/>
      </w:tblPr>
      <w:tblGrid>
        <w:gridCol w:w="2880"/>
        <w:gridCol w:w="2880"/>
        <w:gridCol w:w="2880"/>
      </w:tblGrid>
      <w:tr w:rsidR="00AD1094" w:rsidRPr="00397620" w14:paraId="225AC966" w14:textId="77777777" w:rsidTr="00223C0C">
        <w:tc>
          <w:tcPr>
            <w:tcW w:w="2880" w:type="dxa"/>
          </w:tcPr>
          <w:p w14:paraId="5338F34F" w14:textId="77777777" w:rsidR="00AD1094" w:rsidRPr="00397620" w:rsidRDefault="00AD1094" w:rsidP="00223C0C">
            <w:r w:rsidRPr="00397620">
              <w:t>Yanıt</w:t>
            </w:r>
          </w:p>
        </w:tc>
        <w:tc>
          <w:tcPr>
            <w:tcW w:w="2880" w:type="dxa"/>
          </w:tcPr>
          <w:p w14:paraId="4ADAFE52" w14:textId="77777777" w:rsidR="00AD1094" w:rsidRPr="00397620" w:rsidRDefault="00AD1094" w:rsidP="00223C0C">
            <w:r w:rsidRPr="00397620">
              <w:t>Katılımcı Sayısı</w:t>
            </w:r>
          </w:p>
        </w:tc>
        <w:tc>
          <w:tcPr>
            <w:tcW w:w="2880" w:type="dxa"/>
          </w:tcPr>
          <w:p w14:paraId="4E5B5F10" w14:textId="77777777" w:rsidR="00AD1094" w:rsidRPr="00397620" w:rsidRDefault="00AD1094" w:rsidP="00223C0C">
            <w:r w:rsidRPr="00397620">
              <w:t>Oran (%)</w:t>
            </w:r>
          </w:p>
        </w:tc>
      </w:tr>
      <w:tr w:rsidR="00AD1094" w:rsidRPr="00397620" w14:paraId="55AA213F" w14:textId="77777777" w:rsidTr="00223C0C">
        <w:tc>
          <w:tcPr>
            <w:tcW w:w="2880" w:type="dxa"/>
          </w:tcPr>
          <w:p w14:paraId="0FED06B4" w14:textId="77777777" w:rsidR="00AD1094" w:rsidRPr="00397620" w:rsidRDefault="00AD1094" w:rsidP="00223C0C">
            <w:r w:rsidRPr="00397620">
              <w:lastRenderedPageBreak/>
              <w:t>4</w:t>
            </w:r>
          </w:p>
        </w:tc>
        <w:tc>
          <w:tcPr>
            <w:tcW w:w="2880" w:type="dxa"/>
          </w:tcPr>
          <w:p w14:paraId="1326E728" w14:textId="77777777" w:rsidR="00AD1094" w:rsidRPr="00397620" w:rsidRDefault="00AD1094" w:rsidP="00223C0C">
            <w:r w:rsidRPr="00397620">
              <w:t>2</w:t>
            </w:r>
          </w:p>
        </w:tc>
        <w:tc>
          <w:tcPr>
            <w:tcW w:w="2880" w:type="dxa"/>
          </w:tcPr>
          <w:p w14:paraId="567EB31C" w14:textId="77777777" w:rsidR="00AD1094" w:rsidRPr="00397620" w:rsidRDefault="00AD1094" w:rsidP="00223C0C">
            <w:r w:rsidRPr="00397620">
              <w:t>50.0</w:t>
            </w:r>
          </w:p>
        </w:tc>
      </w:tr>
      <w:tr w:rsidR="00AD1094" w:rsidRPr="00397620" w14:paraId="1316C121" w14:textId="77777777" w:rsidTr="00223C0C">
        <w:tc>
          <w:tcPr>
            <w:tcW w:w="2880" w:type="dxa"/>
          </w:tcPr>
          <w:p w14:paraId="7ACA5330" w14:textId="77777777" w:rsidR="00AD1094" w:rsidRPr="00397620" w:rsidRDefault="00AD1094" w:rsidP="00223C0C">
            <w:r w:rsidRPr="00397620">
              <w:t>1</w:t>
            </w:r>
          </w:p>
        </w:tc>
        <w:tc>
          <w:tcPr>
            <w:tcW w:w="2880" w:type="dxa"/>
          </w:tcPr>
          <w:p w14:paraId="3EE64875" w14:textId="77777777" w:rsidR="00AD1094" w:rsidRPr="00397620" w:rsidRDefault="00AD1094" w:rsidP="00223C0C">
            <w:r w:rsidRPr="00397620">
              <w:t>1</w:t>
            </w:r>
          </w:p>
        </w:tc>
        <w:tc>
          <w:tcPr>
            <w:tcW w:w="2880" w:type="dxa"/>
          </w:tcPr>
          <w:p w14:paraId="23767943" w14:textId="77777777" w:rsidR="00AD1094" w:rsidRPr="00397620" w:rsidRDefault="00AD1094" w:rsidP="00223C0C">
            <w:r w:rsidRPr="00397620">
              <w:t>25.0</w:t>
            </w:r>
          </w:p>
        </w:tc>
      </w:tr>
      <w:tr w:rsidR="00AD1094" w:rsidRPr="00397620" w14:paraId="246F11CF" w14:textId="77777777" w:rsidTr="00223C0C">
        <w:tc>
          <w:tcPr>
            <w:tcW w:w="2880" w:type="dxa"/>
          </w:tcPr>
          <w:p w14:paraId="6AFBD4E5" w14:textId="77777777" w:rsidR="00AD1094" w:rsidRPr="00397620" w:rsidRDefault="00AD1094" w:rsidP="00223C0C">
            <w:r w:rsidRPr="00397620">
              <w:t>3</w:t>
            </w:r>
          </w:p>
        </w:tc>
        <w:tc>
          <w:tcPr>
            <w:tcW w:w="2880" w:type="dxa"/>
          </w:tcPr>
          <w:p w14:paraId="5A234116" w14:textId="77777777" w:rsidR="00AD1094" w:rsidRPr="00397620" w:rsidRDefault="00AD1094" w:rsidP="00223C0C">
            <w:r w:rsidRPr="00397620">
              <w:t>1</w:t>
            </w:r>
          </w:p>
        </w:tc>
        <w:tc>
          <w:tcPr>
            <w:tcW w:w="2880" w:type="dxa"/>
          </w:tcPr>
          <w:p w14:paraId="1584D86A" w14:textId="77777777" w:rsidR="00AD1094" w:rsidRPr="00397620" w:rsidRDefault="00AD1094" w:rsidP="00223C0C">
            <w:r w:rsidRPr="00397620">
              <w:t>25.0</w:t>
            </w:r>
          </w:p>
        </w:tc>
      </w:tr>
    </w:tbl>
    <w:p w14:paraId="540AE79F" w14:textId="77777777" w:rsidR="00AD1094" w:rsidRPr="00397620" w:rsidRDefault="00AD1094" w:rsidP="00AD1094">
      <w:r w:rsidRPr="00397620">
        <w:t>Değerlendirme: Bu maddede en yüksek karşılık '4' olup 2 katılımcı (%50.0) tarafından verilmiştir.</w:t>
      </w:r>
    </w:p>
    <w:p w14:paraId="4164AC28" w14:textId="2C127F62" w:rsidR="00AD1094" w:rsidRPr="00397620" w:rsidRDefault="00A21D56" w:rsidP="00AD1094">
      <w:pPr>
        <w:pStyle w:val="Balk1"/>
        <w:rPr>
          <w:color w:val="auto"/>
        </w:rPr>
      </w:pPr>
      <w:r>
        <w:rPr>
          <w:color w:val="auto"/>
        </w:rPr>
        <w:t>10.</w:t>
      </w:r>
      <w:r w:rsidR="00AD1094" w:rsidRPr="00397620">
        <w:rPr>
          <w:color w:val="auto"/>
        </w:rPr>
        <w:t>Yöneticilerimle kişisel meselelerimi rahatlıkla paylaşabilirim</w:t>
      </w:r>
    </w:p>
    <w:tbl>
      <w:tblPr>
        <w:tblW w:w="0" w:type="auto"/>
        <w:tblLook w:val="04A0" w:firstRow="1" w:lastRow="0" w:firstColumn="1" w:lastColumn="0" w:noHBand="0" w:noVBand="1"/>
      </w:tblPr>
      <w:tblGrid>
        <w:gridCol w:w="2880"/>
        <w:gridCol w:w="2880"/>
        <w:gridCol w:w="2880"/>
      </w:tblGrid>
      <w:tr w:rsidR="00AD1094" w:rsidRPr="00397620" w14:paraId="0F166DBC" w14:textId="77777777" w:rsidTr="00223C0C">
        <w:tc>
          <w:tcPr>
            <w:tcW w:w="2880" w:type="dxa"/>
          </w:tcPr>
          <w:p w14:paraId="4E2D5BDD" w14:textId="77777777" w:rsidR="00AD1094" w:rsidRPr="00397620" w:rsidRDefault="00AD1094" w:rsidP="00223C0C">
            <w:r w:rsidRPr="00397620">
              <w:t>Yanıt</w:t>
            </w:r>
          </w:p>
        </w:tc>
        <w:tc>
          <w:tcPr>
            <w:tcW w:w="2880" w:type="dxa"/>
          </w:tcPr>
          <w:p w14:paraId="3D2A0540" w14:textId="77777777" w:rsidR="00AD1094" w:rsidRPr="00397620" w:rsidRDefault="00AD1094" w:rsidP="00223C0C">
            <w:r w:rsidRPr="00397620">
              <w:t>Katılımcı Sayısı</w:t>
            </w:r>
          </w:p>
        </w:tc>
        <w:tc>
          <w:tcPr>
            <w:tcW w:w="2880" w:type="dxa"/>
          </w:tcPr>
          <w:p w14:paraId="10184B89" w14:textId="77777777" w:rsidR="00AD1094" w:rsidRPr="00397620" w:rsidRDefault="00AD1094" w:rsidP="00223C0C">
            <w:r w:rsidRPr="00397620">
              <w:t>Oran (%)</w:t>
            </w:r>
          </w:p>
        </w:tc>
      </w:tr>
      <w:tr w:rsidR="00AD1094" w:rsidRPr="00397620" w14:paraId="7950F682" w14:textId="77777777" w:rsidTr="00223C0C">
        <w:tc>
          <w:tcPr>
            <w:tcW w:w="2880" w:type="dxa"/>
          </w:tcPr>
          <w:p w14:paraId="6A7C8A27" w14:textId="77777777" w:rsidR="00AD1094" w:rsidRPr="00397620" w:rsidRDefault="00AD1094" w:rsidP="00223C0C">
            <w:r w:rsidRPr="00397620">
              <w:t>4</w:t>
            </w:r>
          </w:p>
        </w:tc>
        <w:tc>
          <w:tcPr>
            <w:tcW w:w="2880" w:type="dxa"/>
          </w:tcPr>
          <w:p w14:paraId="46CCF799" w14:textId="77777777" w:rsidR="00AD1094" w:rsidRPr="00397620" w:rsidRDefault="00AD1094" w:rsidP="00223C0C">
            <w:r w:rsidRPr="00397620">
              <w:t>2</w:t>
            </w:r>
          </w:p>
        </w:tc>
        <w:tc>
          <w:tcPr>
            <w:tcW w:w="2880" w:type="dxa"/>
          </w:tcPr>
          <w:p w14:paraId="404384F8" w14:textId="77777777" w:rsidR="00AD1094" w:rsidRPr="00397620" w:rsidRDefault="00AD1094" w:rsidP="00223C0C">
            <w:r w:rsidRPr="00397620">
              <w:t>50.0</w:t>
            </w:r>
          </w:p>
        </w:tc>
      </w:tr>
      <w:tr w:rsidR="00AD1094" w:rsidRPr="00397620" w14:paraId="0CE64FB4" w14:textId="77777777" w:rsidTr="00223C0C">
        <w:tc>
          <w:tcPr>
            <w:tcW w:w="2880" w:type="dxa"/>
          </w:tcPr>
          <w:p w14:paraId="320DBFF4" w14:textId="77777777" w:rsidR="00AD1094" w:rsidRPr="00397620" w:rsidRDefault="00AD1094" w:rsidP="00223C0C">
            <w:r w:rsidRPr="00397620">
              <w:t>1</w:t>
            </w:r>
          </w:p>
        </w:tc>
        <w:tc>
          <w:tcPr>
            <w:tcW w:w="2880" w:type="dxa"/>
          </w:tcPr>
          <w:p w14:paraId="5489CEAD" w14:textId="77777777" w:rsidR="00AD1094" w:rsidRPr="00397620" w:rsidRDefault="00AD1094" w:rsidP="00223C0C">
            <w:r w:rsidRPr="00397620">
              <w:t>1</w:t>
            </w:r>
          </w:p>
        </w:tc>
        <w:tc>
          <w:tcPr>
            <w:tcW w:w="2880" w:type="dxa"/>
          </w:tcPr>
          <w:p w14:paraId="45CAB749" w14:textId="77777777" w:rsidR="00AD1094" w:rsidRPr="00397620" w:rsidRDefault="00AD1094" w:rsidP="00223C0C">
            <w:r w:rsidRPr="00397620">
              <w:t>25.0</w:t>
            </w:r>
          </w:p>
        </w:tc>
      </w:tr>
      <w:tr w:rsidR="00AD1094" w:rsidRPr="00397620" w14:paraId="5A71EBAC" w14:textId="77777777" w:rsidTr="00223C0C">
        <w:tc>
          <w:tcPr>
            <w:tcW w:w="2880" w:type="dxa"/>
          </w:tcPr>
          <w:p w14:paraId="7A8C5A3E" w14:textId="77777777" w:rsidR="00AD1094" w:rsidRPr="00397620" w:rsidRDefault="00AD1094" w:rsidP="00223C0C">
            <w:r w:rsidRPr="00397620">
              <w:t>2</w:t>
            </w:r>
          </w:p>
        </w:tc>
        <w:tc>
          <w:tcPr>
            <w:tcW w:w="2880" w:type="dxa"/>
          </w:tcPr>
          <w:p w14:paraId="756F0304" w14:textId="77777777" w:rsidR="00AD1094" w:rsidRPr="00397620" w:rsidRDefault="00AD1094" w:rsidP="00223C0C">
            <w:r w:rsidRPr="00397620">
              <w:t>1</w:t>
            </w:r>
          </w:p>
        </w:tc>
        <w:tc>
          <w:tcPr>
            <w:tcW w:w="2880" w:type="dxa"/>
          </w:tcPr>
          <w:p w14:paraId="3ED3B274" w14:textId="77777777" w:rsidR="00AD1094" w:rsidRPr="00397620" w:rsidRDefault="00AD1094" w:rsidP="00223C0C">
            <w:r w:rsidRPr="00397620">
              <w:t>25.0</w:t>
            </w:r>
          </w:p>
        </w:tc>
      </w:tr>
    </w:tbl>
    <w:p w14:paraId="5F6B1606" w14:textId="77777777" w:rsidR="00AD1094" w:rsidRPr="00397620" w:rsidRDefault="00AD1094" w:rsidP="00AD1094">
      <w:r w:rsidRPr="00397620">
        <w:t>Değerlendirme: Bu maddede en yüksek karşılık '4' olup 2 katılımcı (%50.0) tarafından verilmiştir.</w:t>
      </w:r>
    </w:p>
    <w:p w14:paraId="2A38DDA4" w14:textId="477BDB1C" w:rsidR="00AD1094" w:rsidRPr="00397620" w:rsidRDefault="00A21D56" w:rsidP="00AD1094">
      <w:pPr>
        <w:pStyle w:val="Balk1"/>
        <w:rPr>
          <w:color w:val="auto"/>
        </w:rPr>
      </w:pPr>
      <w:r>
        <w:rPr>
          <w:color w:val="auto"/>
        </w:rPr>
        <w:t>11.</w:t>
      </w:r>
      <w:r w:rsidR="00AD1094" w:rsidRPr="00397620">
        <w:rPr>
          <w:color w:val="auto"/>
        </w:rPr>
        <w:t>Personelin kaynaşması için yapılan faaliyetler yeterlidir</w:t>
      </w:r>
    </w:p>
    <w:tbl>
      <w:tblPr>
        <w:tblW w:w="0" w:type="auto"/>
        <w:tblLook w:val="04A0" w:firstRow="1" w:lastRow="0" w:firstColumn="1" w:lastColumn="0" w:noHBand="0" w:noVBand="1"/>
      </w:tblPr>
      <w:tblGrid>
        <w:gridCol w:w="2880"/>
        <w:gridCol w:w="2880"/>
        <w:gridCol w:w="2880"/>
      </w:tblGrid>
      <w:tr w:rsidR="00AD1094" w:rsidRPr="00397620" w14:paraId="155E7980" w14:textId="77777777" w:rsidTr="00223C0C">
        <w:tc>
          <w:tcPr>
            <w:tcW w:w="2880" w:type="dxa"/>
          </w:tcPr>
          <w:p w14:paraId="629BA0E9" w14:textId="77777777" w:rsidR="00AD1094" w:rsidRPr="00397620" w:rsidRDefault="00AD1094" w:rsidP="00223C0C">
            <w:r w:rsidRPr="00397620">
              <w:t>Yanıt</w:t>
            </w:r>
          </w:p>
        </w:tc>
        <w:tc>
          <w:tcPr>
            <w:tcW w:w="2880" w:type="dxa"/>
          </w:tcPr>
          <w:p w14:paraId="0778FDAA" w14:textId="77777777" w:rsidR="00AD1094" w:rsidRPr="00397620" w:rsidRDefault="00AD1094" w:rsidP="00223C0C">
            <w:r w:rsidRPr="00397620">
              <w:t>Katılımcı Sayısı</w:t>
            </w:r>
          </w:p>
        </w:tc>
        <w:tc>
          <w:tcPr>
            <w:tcW w:w="2880" w:type="dxa"/>
          </w:tcPr>
          <w:p w14:paraId="47A80F44" w14:textId="77777777" w:rsidR="00AD1094" w:rsidRPr="00397620" w:rsidRDefault="00AD1094" w:rsidP="00223C0C">
            <w:r w:rsidRPr="00397620">
              <w:t>Oran (%)</w:t>
            </w:r>
          </w:p>
        </w:tc>
      </w:tr>
      <w:tr w:rsidR="00AD1094" w:rsidRPr="00397620" w14:paraId="2FEE4C67" w14:textId="77777777" w:rsidTr="00223C0C">
        <w:tc>
          <w:tcPr>
            <w:tcW w:w="2880" w:type="dxa"/>
          </w:tcPr>
          <w:p w14:paraId="6467D626" w14:textId="77777777" w:rsidR="00AD1094" w:rsidRPr="00397620" w:rsidRDefault="00AD1094" w:rsidP="00223C0C">
            <w:r w:rsidRPr="00397620">
              <w:t>2</w:t>
            </w:r>
          </w:p>
        </w:tc>
        <w:tc>
          <w:tcPr>
            <w:tcW w:w="2880" w:type="dxa"/>
          </w:tcPr>
          <w:p w14:paraId="7E8F67E9" w14:textId="77777777" w:rsidR="00AD1094" w:rsidRPr="00397620" w:rsidRDefault="00AD1094" w:rsidP="00223C0C">
            <w:r w:rsidRPr="00397620">
              <w:t>2</w:t>
            </w:r>
          </w:p>
        </w:tc>
        <w:tc>
          <w:tcPr>
            <w:tcW w:w="2880" w:type="dxa"/>
          </w:tcPr>
          <w:p w14:paraId="5E925C5D" w14:textId="77777777" w:rsidR="00AD1094" w:rsidRPr="00397620" w:rsidRDefault="00AD1094" w:rsidP="00223C0C">
            <w:r w:rsidRPr="00397620">
              <w:t>50.0</w:t>
            </w:r>
          </w:p>
        </w:tc>
      </w:tr>
      <w:tr w:rsidR="00AD1094" w:rsidRPr="00397620" w14:paraId="7C61367F" w14:textId="77777777" w:rsidTr="00223C0C">
        <w:tc>
          <w:tcPr>
            <w:tcW w:w="2880" w:type="dxa"/>
          </w:tcPr>
          <w:p w14:paraId="63F5E57B" w14:textId="77777777" w:rsidR="00AD1094" w:rsidRPr="00397620" w:rsidRDefault="00AD1094" w:rsidP="00223C0C">
            <w:r w:rsidRPr="00397620">
              <w:t>1</w:t>
            </w:r>
          </w:p>
        </w:tc>
        <w:tc>
          <w:tcPr>
            <w:tcW w:w="2880" w:type="dxa"/>
          </w:tcPr>
          <w:p w14:paraId="6B718642" w14:textId="77777777" w:rsidR="00AD1094" w:rsidRPr="00397620" w:rsidRDefault="00AD1094" w:rsidP="00223C0C">
            <w:r w:rsidRPr="00397620">
              <w:t>1</w:t>
            </w:r>
          </w:p>
        </w:tc>
        <w:tc>
          <w:tcPr>
            <w:tcW w:w="2880" w:type="dxa"/>
          </w:tcPr>
          <w:p w14:paraId="7D38855D" w14:textId="77777777" w:rsidR="00AD1094" w:rsidRPr="00397620" w:rsidRDefault="00AD1094" w:rsidP="00223C0C">
            <w:r w:rsidRPr="00397620">
              <w:t>25.0</w:t>
            </w:r>
          </w:p>
        </w:tc>
      </w:tr>
      <w:tr w:rsidR="00AD1094" w:rsidRPr="00397620" w14:paraId="749D1AAE" w14:textId="77777777" w:rsidTr="00223C0C">
        <w:tc>
          <w:tcPr>
            <w:tcW w:w="2880" w:type="dxa"/>
          </w:tcPr>
          <w:p w14:paraId="38748DC3" w14:textId="77777777" w:rsidR="00AD1094" w:rsidRPr="00397620" w:rsidRDefault="00AD1094" w:rsidP="00223C0C">
            <w:r w:rsidRPr="00397620">
              <w:t>4</w:t>
            </w:r>
          </w:p>
        </w:tc>
        <w:tc>
          <w:tcPr>
            <w:tcW w:w="2880" w:type="dxa"/>
          </w:tcPr>
          <w:p w14:paraId="6A6F53C5" w14:textId="77777777" w:rsidR="00AD1094" w:rsidRPr="00397620" w:rsidRDefault="00AD1094" w:rsidP="00223C0C">
            <w:r w:rsidRPr="00397620">
              <w:t>1</w:t>
            </w:r>
          </w:p>
        </w:tc>
        <w:tc>
          <w:tcPr>
            <w:tcW w:w="2880" w:type="dxa"/>
          </w:tcPr>
          <w:p w14:paraId="4BED95EA" w14:textId="77777777" w:rsidR="00AD1094" w:rsidRPr="00397620" w:rsidRDefault="00AD1094" w:rsidP="00223C0C">
            <w:r w:rsidRPr="00397620">
              <w:t>25.0</w:t>
            </w:r>
          </w:p>
        </w:tc>
      </w:tr>
    </w:tbl>
    <w:p w14:paraId="4A157BE6" w14:textId="77777777" w:rsidR="00AD1094" w:rsidRPr="00397620" w:rsidRDefault="00AD1094" w:rsidP="00AD1094">
      <w:r w:rsidRPr="00397620">
        <w:t>Değerlendirme: Bu maddede en yüksek karşılık '2' olup 2 katılımcı (%50.0) tarafından verilmiştir.</w:t>
      </w:r>
    </w:p>
    <w:p w14:paraId="353EF59B" w14:textId="196592C6" w:rsidR="00AD1094" w:rsidRPr="00397620" w:rsidRDefault="00A21D56" w:rsidP="00AD1094">
      <w:pPr>
        <w:pStyle w:val="Balk1"/>
        <w:rPr>
          <w:color w:val="auto"/>
        </w:rPr>
      </w:pPr>
      <w:r>
        <w:rPr>
          <w:color w:val="auto"/>
        </w:rPr>
        <w:t>12.</w:t>
      </w:r>
      <w:r w:rsidR="00AD1094" w:rsidRPr="00397620">
        <w:rPr>
          <w:color w:val="auto"/>
        </w:rPr>
        <w:t>Yaptığım olumlu işler takdir edilmektedir</w:t>
      </w:r>
    </w:p>
    <w:tbl>
      <w:tblPr>
        <w:tblW w:w="0" w:type="auto"/>
        <w:tblLook w:val="04A0" w:firstRow="1" w:lastRow="0" w:firstColumn="1" w:lastColumn="0" w:noHBand="0" w:noVBand="1"/>
      </w:tblPr>
      <w:tblGrid>
        <w:gridCol w:w="2880"/>
        <w:gridCol w:w="2880"/>
        <w:gridCol w:w="2880"/>
      </w:tblGrid>
      <w:tr w:rsidR="00AD1094" w:rsidRPr="00397620" w14:paraId="6E931F04" w14:textId="77777777" w:rsidTr="00223C0C">
        <w:tc>
          <w:tcPr>
            <w:tcW w:w="2880" w:type="dxa"/>
          </w:tcPr>
          <w:p w14:paraId="4B6106FC" w14:textId="77777777" w:rsidR="00AD1094" w:rsidRPr="00397620" w:rsidRDefault="00AD1094" w:rsidP="00223C0C">
            <w:r w:rsidRPr="00397620">
              <w:t>Yanıt</w:t>
            </w:r>
          </w:p>
        </w:tc>
        <w:tc>
          <w:tcPr>
            <w:tcW w:w="2880" w:type="dxa"/>
          </w:tcPr>
          <w:p w14:paraId="6455DCEB" w14:textId="77777777" w:rsidR="00AD1094" w:rsidRPr="00397620" w:rsidRDefault="00AD1094" w:rsidP="00223C0C">
            <w:r w:rsidRPr="00397620">
              <w:t>Katılımcı Sayısı</w:t>
            </w:r>
          </w:p>
        </w:tc>
        <w:tc>
          <w:tcPr>
            <w:tcW w:w="2880" w:type="dxa"/>
          </w:tcPr>
          <w:p w14:paraId="4D090860" w14:textId="77777777" w:rsidR="00AD1094" w:rsidRPr="00397620" w:rsidRDefault="00AD1094" w:rsidP="00223C0C">
            <w:r w:rsidRPr="00397620">
              <w:t>Oran (%)</w:t>
            </w:r>
          </w:p>
        </w:tc>
      </w:tr>
      <w:tr w:rsidR="00AD1094" w:rsidRPr="00397620" w14:paraId="1967CCD7" w14:textId="77777777" w:rsidTr="00223C0C">
        <w:tc>
          <w:tcPr>
            <w:tcW w:w="2880" w:type="dxa"/>
          </w:tcPr>
          <w:p w14:paraId="1D19DBFC" w14:textId="77777777" w:rsidR="00AD1094" w:rsidRPr="00397620" w:rsidRDefault="00AD1094" w:rsidP="00223C0C">
            <w:r w:rsidRPr="00397620">
              <w:t>2</w:t>
            </w:r>
          </w:p>
        </w:tc>
        <w:tc>
          <w:tcPr>
            <w:tcW w:w="2880" w:type="dxa"/>
          </w:tcPr>
          <w:p w14:paraId="04190C05" w14:textId="77777777" w:rsidR="00AD1094" w:rsidRPr="00397620" w:rsidRDefault="00AD1094" w:rsidP="00223C0C">
            <w:r w:rsidRPr="00397620">
              <w:t>1</w:t>
            </w:r>
          </w:p>
        </w:tc>
        <w:tc>
          <w:tcPr>
            <w:tcW w:w="2880" w:type="dxa"/>
          </w:tcPr>
          <w:p w14:paraId="4FEEDB81" w14:textId="77777777" w:rsidR="00AD1094" w:rsidRPr="00397620" w:rsidRDefault="00AD1094" w:rsidP="00223C0C">
            <w:r w:rsidRPr="00397620">
              <w:t>25.0</w:t>
            </w:r>
          </w:p>
        </w:tc>
      </w:tr>
      <w:tr w:rsidR="00AD1094" w:rsidRPr="00397620" w14:paraId="46C38B56" w14:textId="77777777" w:rsidTr="00223C0C">
        <w:tc>
          <w:tcPr>
            <w:tcW w:w="2880" w:type="dxa"/>
          </w:tcPr>
          <w:p w14:paraId="3E2A19F0" w14:textId="77777777" w:rsidR="00AD1094" w:rsidRPr="00397620" w:rsidRDefault="00AD1094" w:rsidP="00223C0C">
            <w:r w:rsidRPr="00397620">
              <w:t>1</w:t>
            </w:r>
          </w:p>
        </w:tc>
        <w:tc>
          <w:tcPr>
            <w:tcW w:w="2880" w:type="dxa"/>
          </w:tcPr>
          <w:p w14:paraId="7031F11D" w14:textId="77777777" w:rsidR="00AD1094" w:rsidRPr="00397620" w:rsidRDefault="00AD1094" w:rsidP="00223C0C">
            <w:r w:rsidRPr="00397620">
              <w:t>1</w:t>
            </w:r>
          </w:p>
        </w:tc>
        <w:tc>
          <w:tcPr>
            <w:tcW w:w="2880" w:type="dxa"/>
          </w:tcPr>
          <w:p w14:paraId="46FBD913" w14:textId="77777777" w:rsidR="00AD1094" w:rsidRPr="00397620" w:rsidRDefault="00AD1094" w:rsidP="00223C0C">
            <w:r w:rsidRPr="00397620">
              <w:t>25.0</w:t>
            </w:r>
          </w:p>
        </w:tc>
      </w:tr>
      <w:tr w:rsidR="00AD1094" w:rsidRPr="00397620" w14:paraId="767BF486" w14:textId="77777777" w:rsidTr="00223C0C">
        <w:tc>
          <w:tcPr>
            <w:tcW w:w="2880" w:type="dxa"/>
          </w:tcPr>
          <w:p w14:paraId="56C54F7D" w14:textId="77777777" w:rsidR="00AD1094" w:rsidRPr="00397620" w:rsidRDefault="00AD1094" w:rsidP="00223C0C">
            <w:r w:rsidRPr="00397620">
              <w:t>3</w:t>
            </w:r>
          </w:p>
        </w:tc>
        <w:tc>
          <w:tcPr>
            <w:tcW w:w="2880" w:type="dxa"/>
          </w:tcPr>
          <w:p w14:paraId="6A8741CE" w14:textId="77777777" w:rsidR="00AD1094" w:rsidRPr="00397620" w:rsidRDefault="00AD1094" w:rsidP="00223C0C">
            <w:r w:rsidRPr="00397620">
              <w:t>1</w:t>
            </w:r>
          </w:p>
        </w:tc>
        <w:tc>
          <w:tcPr>
            <w:tcW w:w="2880" w:type="dxa"/>
          </w:tcPr>
          <w:p w14:paraId="61F45C0B" w14:textId="77777777" w:rsidR="00AD1094" w:rsidRPr="00397620" w:rsidRDefault="00AD1094" w:rsidP="00223C0C">
            <w:r w:rsidRPr="00397620">
              <w:t>25.0</w:t>
            </w:r>
          </w:p>
        </w:tc>
      </w:tr>
      <w:tr w:rsidR="00AD1094" w:rsidRPr="00397620" w14:paraId="0A915D26" w14:textId="77777777" w:rsidTr="00223C0C">
        <w:tc>
          <w:tcPr>
            <w:tcW w:w="2880" w:type="dxa"/>
          </w:tcPr>
          <w:p w14:paraId="0C60B36A" w14:textId="77777777" w:rsidR="00AD1094" w:rsidRPr="00397620" w:rsidRDefault="00AD1094" w:rsidP="00223C0C">
            <w:r w:rsidRPr="00397620">
              <w:t>5</w:t>
            </w:r>
          </w:p>
        </w:tc>
        <w:tc>
          <w:tcPr>
            <w:tcW w:w="2880" w:type="dxa"/>
          </w:tcPr>
          <w:p w14:paraId="74CFB15C" w14:textId="77777777" w:rsidR="00AD1094" w:rsidRPr="00397620" w:rsidRDefault="00AD1094" w:rsidP="00223C0C">
            <w:r w:rsidRPr="00397620">
              <w:t>1</w:t>
            </w:r>
          </w:p>
        </w:tc>
        <w:tc>
          <w:tcPr>
            <w:tcW w:w="2880" w:type="dxa"/>
          </w:tcPr>
          <w:p w14:paraId="5ED41E0A" w14:textId="77777777" w:rsidR="00AD1094" w:rsidRPr="00397620" w:rsidRDefault="00AD1094" w:rsidP="00223C0C">
            <w:r w:rsidRPr="00397620">
              <w:t>25.0</w:t>
            </w:r>
          </w:p>
        </w:tc>
      </w:tr>
    </w:tbl>
    <w:p w14:paraId="05AF236B" w14:textId="77777777" w:rsidR="00AD1094" w:rsidRPr="00397620" w:rsidRDefault="00AD1094" w:rsidP="00AD1094">
      <w:r w:rsidRPr="00397620">
        <w:t>Değerlendirme: Bu maddede en yüksek karşılık '2' olup 1 katılımcı (%25.0) tarafından verilmiştir.</w:t>
      </w:r>
    </w:p>
    <w:p w14:paraId="2AEE8495" w14:textId="20FA5409" w:rsidR="00AD1094" w:rsidRPr="00397620" w:rsidRDefault="00A21D56" w:rsidP="00AD1094">
      <w:pPr>
        <w:pStyle w:val="Balk1"/>
        <w:rPr>
          <w:color w:val="auto"/>
        </w:rPr>
      </w:pPr>
      <w:r>
        <w:rPr>
          <w:color w:val="auto"/>
        </w:rPr>
        <w:lastRenderedPageBreak/>
        <w:t>13.</w:t>
      </w:r>
      <w:r w:rsidR="00AD1094" w:rsidRPr="00397620">
        <w:rPr>
          <w:color w:val="auto"/>
        </w:rPr>
        <w:t>Çalışanlar arasında etkin bir iletişim ve işbirliği sağlanmaktadır</w:t>
      </w:r>
    </w:p>
    <w:tbl>
      <w:tblPr>
        <w:tblW w:w="0" w:type="auto"/>
        <w:tblLook w:val="04A0" w:firstRow="1" w:lastRow="0" w:firstColumn="1" w:lastColumn="0" w:noHBand="0" w:noVBand="1"/>
      </w:tblPr>
      <w:tblGrid>
        <w:gridCol w:w="2880"/>
        <w:gridCol w:w="2880"/>
        <w:gridCol w:w="2880"/>
      </w:tblGrid>
      <w:tr w:rsidR="00AD1094" w:rsidRPr="00397620" w14:paraId="018AC862" w14:textId="77777777" w:rsidTr="00223C0C">
        <w:tc>
          <w:tcPr>
            <w:tcW w:w="2880" w:type="dxa"/>
          </w:tcPr>
          <w:p w14:paraId="1B611143" w14:textId="77777777" w:rsidR="00AD1094" w:rsidRPr="00397620" w:rsidRDefault="00AD1094" w:rsidP="00223C0C">
            <w:r w:rsidRPr="00397620">
              <w:t>Yanıt</w:t>
            </w:r>
          </w:p>
        </w:tc>
        <w:tc>
          <w:tcPr>
            <w:tcW w:w="2880" w:type="dxa"/>
          </w:tcPr>
          <w:p w14:paraId="75DFF59A" w14:textId="77777777" w:rsidR="00AD1094" w:rsidRPr="00397620" w:rsidRDefault="00AD1094" w:rsidP="00223C0C">
            <w:r w:rsidRPr="00397620">
              <w:t>Katılımcı Sayısı</w:t>
            </w:r>
          </w:p>
        </w:tc>
        <w:tc>
          <w:tcPr>
            <w:tcW w:w="2880" w:type="dxa"/>
          </w:tcPr>
          <w:p w14:paraId="2BDE12FA" w14:textId="77777777" w:rsidR="00AD1094" w:rsidRPr="00397620" w:rsidRDefault="00AD1094" w:rsidP="00223C0C">
            <w:r w:rsidRPr="00397620">
              <w:t>Oran (%)</w:t>
            </w:r>
          </w:p>
        </w:tc>
      </w:tr>
      <w:tr w:rsidR="00AD1094" w:rsidRPr="00397620" w14:paraId="72B557D9" w14:textId="77777777" w:rsidTr="00223C0C">
        <w:tc>
          <w:tcPr>
            <w:tcW w:w="2880" w:type="dxa"/>
          </w:tcPr>
          <w:p w14:paraId="4435F69F" w14:textId="77777777" w:rsidR="00AD1094" w:rsidRPr="00397620" w:rsidRDefault="00AD1094" w:rsidP="00223C0C">
            <w:r w:rsidRPr="00397620">
              <w:t>3</w:t>
            </w:r>
          </w:p>
        </w:tc>
        <w:tc>
          <w:tcPr>
            <w:tcW w:w="2880" w:type="dxa"/>
          </w:tcPr>
          <w:p w14:paraId="6543133E" w14:textId="77777777" w:rsidR="00AD1094" w:rsidRPr="00397620" w:rsidRDefault="00AD1094" w:rsidP="00223C0C">
            <w:r w:rsidRPr="00397620">
              <w:t>2</w:t>
            </w:r>
          </w:p>
        </w:tc>
        <w:tc>
          <w:tcPr>
            <w:tcW w:w="2880" w:type="dxa"/>
          </w:tcPr>
          <w:p w14:paraId="594622E4" w14:textId="77777777" w:rsidR="00AD1094" w:rsidRPr="00397620" w:rsidRDefault="00AD1094" w:rsidP="00223C0C">
            <w:r w:rsidRPr="00397620">
              <w:t>50.0</w:t>
            </w:r>
          </w:p>
        </w:tc>
      </w:tr>
      <w:tr w:rsidR="00AD1094" w:rsidRPr="00397620" w14:paraId="0577409F" w14:textId="77777777" w:rsidTr="00223C0C">
        <w:tc>
          <w:tcPr>
            <w:tcW w:w="2880" w:type="dxa"/>
          </w:tcPr>
          <w:p w14:paraId="31F80390" w14:textId="77777777" w:rsidR="00AD1094" w:rsidRPr="00397620" w:rsidRDefault="00AD1094" w:rsidP="00223C0C">
            <w:r w:rsidRPr="00397620">
              <w:t>1</w:t>
            </w:r>
          </w:p>
        </w:tc>
        <w:tc>
          <w:tcPr>
            <w:tcW w:w="2880" w:type="dxa"/>
          </w:tcPr>
          <w:p w14:paraId="12AD7C2A" w14:textId="77777777" w:rsidR="00AD1094" w:rsidRPr="00397620" w:rsidRDefault="00AD1094" w:rsidP="00223C0C">
            <w:r w:rsidRPr="00397620">
              <w:t>1</w:t>
            </w:r>
          </w:p>
        </w:tc>
        <w:tc>
          <w:tcPr>
            <w:tcW w:w="2880" w:type="dxa"/>
          </w:tcPr>
          <w:p w14:paraId="24810A5C" w14:textId="77777777" w:rsidR="00AD1094" w:rsidRPr="00397620" w:rsidRDefault="00AD1094" w:rsidP="00223C0C">
            <w:r w:rsidRPr="00397620">
              <w:t>25.0</w:t>
            </w:r>
          </w:p>
        </w:tc>
      </w:tr>
      <w:tr w:rsidR="00AD1094" w:rsidRPr="00397620" w14:paraId="0A7DA6AC" w14:textId="77777777" w:rsidTr="00223C0C">
        <w:tc>
          <w:tcPr>
            <w:tcW w:w="2880" w:type="dxa"/>
          </w:tcPr>
          <w:p w14:paraId="4AF6B508" w14:textId="77777777" w:rsidR="00AD1094" w:rsidRPr="00397620" w:rsidRDefault="00AD1094" w:rsidP="00223C0C">
            <w:r w:rsidRPr="00397620">
              <w:t>5</w:t>
            </w:r>
          </w:p>
        </w:tc>
        <w:tc>
          <w:tcPr>
            <w:tcW w:w="2880" w:type="dxa"/>
          </w:tcPr>
          <w:p w14:paraId="758BC041" w14:textId="77777777" w:rsidR="00AD1094" w:rsidRPr="00397620" w:rsidRDefault="00AD1094" w:rsidP="00223C0C">
            <w:r w:rsidRPr="00397620">
              <w:t>1</w:t>
            </w:r>
          </w:p>
        </w:tc>
        <w:tc>
          <w:tcPr>
            <w:tcW w:w="2880" w:type="dxa"/>
          </w:tcPr>
          <w:p w14:paraId="0D5B8157" w14:textId="77777777" w:rsidR="00AD1094" w:rsidRPr="00397620" w:rsidRDefault="00AD1094" w:rsidP="00223C0C">
            <w:r w:rsidRPr="00397620">
              <w:t>25.0</w:t>
            </w:r>
          </w:p>
        </w:tc>
      </w:tr>
    </w:tbl>
    <w:p w14:paraId="116FD394" w14:textId="77777777" w:rsidR="00AD1094" w:rsidRPr="00397620" w:rsidRDefault="00AD1094" w:rsidP="00AD1094">
      <w:r w:rsidRPr="00397620">
        <w:t>Değerlendirme: Bu maddede en yüksek karşılık '3' olup 2 katılımcı (%50.0) tarafından verilmiştir.</w:t>
      </w:r>
    </w:p>
    <w:p w14:paraId="0A1485FF" w14:textId="4AAA474B" w:rsidR="00AD1094" w:rsidRPr="00397620" w:rsidRDefault="00A21D56" w:rsidP="00AD1094">
      <w:pPr>
        <w:pStyle w:val="Balk1"/>
        <w:rPr>
          <w:color w:val="auto"/>
        </w:rPr>
      </w:pPr>
      <w:r>
        <w:rPr>
          <w:color w:val="auto"/>
        </w:rPr>
        <w:t>14.</w:t>
      </w:r>
      <w:r w:rsidR="00AD1094" w:rsidRPr="00397620">
        <w:rPr>
          <w:color w:val="auto"/>
        </w:rPr>
        <w:t>Akademik personel, idari personel ile kurduğu iletişimde özenlidir</w:t>
      </w:r>
    </w:p>
    <w:tbl>
      <w:tblPr>
        <w:tblW w:w="0" w:type="auto"/>
        <w:tblLook w:val="04A0" w:firstRow="1" w:lastRow="0" w:firstColumn="1" w:lastColumn="0" w:noHBand="0" w:noVBand="1"/>
      </w:tblPr>
      <w:tblGrid>
        <w:gridCol w:w="2880"/>
        <w:gridCol w:w="2880"/>
        <w:gridCol w:w="2880"/>
      </w:tblGrid>
      <w:tr w:rsidR="00AD1094" w:rsidRPr="00397620" w14:paraId="4DCF3E3F" w14:textId="77777777" w:rsidTr="00223C0C">
        <w:tc>
          <w:tcPr>
            <w:tcW w:w="2880" w:type="dxa"/>
          </w:tcPr>
          <w:p w14:paraId="50654813" w14:textId="77777777" w:rsidR="00AD1094" w:rsidRPr="00397620" w:rsidRDefault="00AD1094" w:rsidP="00223C0C">
            <w:r w:rsidRPr="00397620">
              <w:t>Yanıt</w:t>
            </w:r>
          </w:p>
        </w:tc>
        <w:tc>
          <w:tcPr>
            <w:tcW w:w="2880" w:type="dxa"/>
          </w:tcPr>
          <w:p w14:paraId="588AE2D5" w14:textId="77777777" w:rsidR="00AD1094" w:rsidRPr="00397620" w:rsidRDefault="00AD1094" w:rsidP="00223C0C">
            <w:r w:rsidRPr="00397620">
              <w:t>Katılımcı Sayısı</w:t>
            </w:r>
          </w:p>
        </w:tc>
        <w:tc>
          <w:tcPr>
            <w:tcW w:w="2880" w:type="dxa"/>
          </w:tcPr>
          <w:p w14:paraId="632CEEBA" w14:textId="77777777" w:rsidR="00AD1094" w:rsidRPr="00397620" w:rsidRDefault="00AD1094" w:rsidP="00223C0C">
            <w:r w:rsidRPr="00397620">
              <w:t>Oran (%)</w:t>
            </w:r>
          </w:p>
        </w:tc>
      </w:tr>
      <w:tr w:rsidR="00AD1094" w:rsidRPr="00397620" w14:paraId="1C93D57C" w14:textId="77777777" w:rsidTr="00223C0C">
        <w:tc>
          <w:tcPr>
            <w:tcW w:w="2880" w:type="dxa"/>
          </w:tcPr>
          <w:p w14:paraId="2293C736" w14:textId="77777777" w:rsidR="00AD1094" w:rsidRPr="00397620" w:rsidRDefault="00AD1094" w:rsidP="00223C0C">
            <w:r w:rsidRPr="00397620">
              <w:t>4</w:t>
            </w:r>
          </w:p>
        </w:tc>
        <w:tc>
          <w:tcPr>
            <w:tcW w:w="2880" w:type="dxa"/>
          </w:tcPr>
          <w:p w14:paraId="1A4E31AB" w14:textId="77777777" w:rsidR="00AD1094" w:rsidRPr="00397620" w:rsidRDefault="00AD1094" w:rsidP="00223C0C">
            <w:r w:rsidRPr="00397620">
              <w:t>2</w:t>
            </w:r>
          </w:p>
        </w:tc>
        <w:tc>
          <w:tcPr>
            <w:tcW w:w="2880" w:type="dxa"/>
          </w:tcPr>
          <w:p w14:paraId="44D438CC" w14:textId="77777777" w:rsidR="00AD1094" w:rsidRPr="00397620" w:rsidRDefault="00AD1094" w:rsidP="00223C0C">
            <w:r w:rsidRPr="00397620">
              <w:t>50.0</w:t>
            </w:r>
          </w:p>
        </w:tc>
      </w:tr>
      <w:tr w:rsidR="00AD1094" w:rsidRPr="00397620" w14:paraId="37B5C94D" w14:textId="77777777" w:rsidTr="00223C0C">
        <w:tc>
          <w:tcPr>
            <w:tcW w:w="2880" w:type="dxa"/>
          </w:tcPr>
          <w:p w14:paraId="6E71B4AF" w14:textId="77777777" w:rsidR="00AD1094" w:rsidRPr="00397620" w:rsidRDefault="00AD1094" w:rsidP="00223C0C">
            <w:r w:rsidRPr="00397620">
              <w:t>1</w:t>
            </w:r>
          </w:p>
        </w:tc>
        <w:tc>
          <w:tcPr>
            <w:tcW w:w="2880" w:type="dxa"/>
          </w:tcPr>
          <w:p w14:paraId="1B2D9816" w14:textId="77777777" w:rsidR="00AD1094" w:rsidRPr="00397620" w:rsidRDefault="00AD1094" w:rsidP="00223C0C">
            <w:r w:rsidRPr="00397620">
              <w:t>1</w:t>
            </w:r>
          </w:p>
        </w:tc>
        <w:tc>
          <w:tcPr>
            <w:tcW w:w="2880" w:type="dxa"/>
          </w:tcPr>
          <w:p w14:paraId="3F3036DE" w14:textId="77777777" w:rsidR="00AD1094" w:rsidRPr="00397620" w:rsidRDefault="00AD1094" w:rsidP="00223C0C">
            <w:r w:rsidRPr="00397620">
              <w:t>25.0</w:t>
            </w:r>
          </w:p>
        </w:tc>
      </w:tr>
      <w:tr w:rsidR="00AD1094" w:rsidRPr="00397620" w14:paraId="2E1957EC" w14:textId="77777777" w:rsidTr="00223C0C">
        <w:tc>
          <w:tcPr>
            <w:tcW w:w="2880" w:type="dxa"/>
          </w:tcPr>
          <w:p w14:paraId="53F862F7" w14:textId="77777777" w:rsidR="00AD1094" w:rsidRPr="00397620" w:rsidRDefault="00AD1094" w:rsidP="00223C0C">
            <w:r w:rsidRPr="00397620">
              <w:t>5</w:t>
            </w:r>
          </w:p>
        </w:tc>
        <w:tc>
          <w:tcPr>
            <w:tcW w:w="2880" w:type="dxa"/>
          </w:tcPr>
          <w:p w14:paraId="7AF98F52" w14:textId="77777777" w:rsidR="00AD1094" w:rsidRPr="00397620" w:rsidRDefault="00AD1094" w:rsidP="00223C0C">
            <w:r w:rsidRPr="00397620">
              <w:t>1</w:t>
            </w:r>
          </w:p>
        </w:tc>
        <w:tc>
          <w:tcPr>
            <w:tcW w:w="2880" w:type="dxa"/>
          </w:tcPr>
          <w:p w14:paraId="52FC24B7" w14:textId="77777777" w:rsidR="00AD1094" w:rsidRPr="00397620" w:rsidRDefault="00AD1094" w:rsidP="00223C0C">
            <w:r w:rsidRPr="00397620">
              <w:t>25.0</w:t>
            </w:r>
          </w:p>
        </w:tc>
      </w:tr>
    </w:tbl>
    <w:p w14:paraId="1D4ED19A" w14:textId="77777777" w:rsidR="00AD1094" w:rsidRPr="00397620" w:rsidRDefault="00AD1094" w:rsidP="00AD1094">
      <w:r w:rsidRPr="00397620">
        <w:t>Değerlendirme: Bu maddede en yüksek karşılık '4' olup 2 katılımcı (%50.0) tarafından verilmiştir.</w:t>
      </w:r>
    </w:p>
    <w:p w14:paraId="73CBC4C1" w14:textId="0E3D885E" w:rsidR="00AD1094" w:rsidRPr="00397620" w:rsidRDefault="00A21D56" w:rsidP="00AD1094">
      <w:pPr>
        <w:pStyle w:val="Balk1"/>
        <w:rPr>
          <w:color w:val="auto"/>
        </w:rPr>
      </w:pPr>
      <w:r>
        <w:rPr>
          <w:color w:val="auto"/>
        </w:rPr>
        <w:t>15.</w:t>
      </w:r>
      <w:r w:rsidR="00AD1094" w:rsidRPr="00397620">
        <w:rPr>
          <w:color w:val="auto"/>
        </w:rPr>
        <w:t>Web sayfası ve e-posta bilgilendirmeleri yeterlidir</w:t>
      </w:r>
    </w:p>
    <w:tbl>
      <w:tblPr>
        <w:tblW w:w="0" w:type="auto"/>
        <w:tblLook w:val="04A0" w:firstRow="1" w:lastRow="0" w:firstColumn="1" w:lastColumn="0" w:noHBand="0" w:noVBand="1"/>
      </w:tblPr>
      <w:tblGrid>
        <w:gridCol w:w="2880"/>
        <w:gridCol w:w="2880"/>
        <w:gridCol w:w="2880"/>
      </w:tblGrid>
      <w:tr w:rsidR="00AD1094" w:rsidRPr="00397620" w14:paraId="27B4552F" w14:textId="77777777" w:rsidTr="00223C0C">
        <w:tc>
          <w:tcPr>
            <w:tcW w:w="2880" w:type="dxa"/>
          </w:tcPr>
          <w:p w14:paraId="6B4808B6" w14:textId="77777777" w:rsidR="00AD1094" w:rsidRPr="00397620" w:rsidRDefault="00AD1094" w:rsidP="00223C0C">
            <w:r w:rsidRPr="00397620">
              <w:t>Yanıt</w:t>
            </w:r>
          </w:p>
        </w:tc>
        <w:tc>
          <w:tcPr>
            <w:tcW w:w="2880" w:type="dxa"/>
          </w:tcPr>
          <w:p w14:paraId="45831DD6" w14:textId="77777777" w:rsidR="00AD1094" w:rsidRPr="00397620" w:rsidRDefault="00AD1094" w:rsidP="00223C0C">
            <w:r w:rsidRPr="00397620">
              <w:t>Katılımcı Sayısı</w:t>
            </w:r>
          </w:p>
        </w:tc>
        <w:tc>
          <w:tcPr>
            <w:tcW w:w="2880" w:type="dxa"/>
          </w:tcPr>
          <w:p w14:paraId="521C6DFD" w14:textId="77777777" w:rsidR="00AD1094" w:rsidRPr="00397620" w:rsidRDefault="00AD1094" w:rsidP="00223C0C">
            <w:r w:rsidRPr="00397620">
              <w:t>Oran (%)</w:t>
            </w:r>
          </w:p>
        </w:tc>
      </w:tr>
      <w:tr w:rsidR="00AD1094" w:rsidRPr="00397620" w14:paraId="76704F2D" w14:textId="77777777" w:rsidTr="00223C0C">
        <w:tc>
          <w:tcPr>
            <w:tcW w:w="2880" w:type="dxa"/>
          </w:tcPr>
          <w:p w14:paraId="4C34B07C" w14:textId="77777777" w:rsidR="00AD1094" w:rsidRPr="00397620" w:rsidRDefault="00AD1094" w:rsidP="00223C0C">
            <w:r w:rsidRPr="00397620">
              <w:t>4</w:t>
            </w:r>
          </w:p>
        </w:tc>
        <w:tc>
          <w:tcPr>
            <w:tcW w:w="2880" w:type="dxa"/>
          </w:tcPr>
          <w:p w14:paraId="1C6358AB" w14:textId="77777777" w:rsidR="00AD1094" w:rsidRPr="00397620" w:rsidRDefault="00AD1094" w:rsidP="00223C0C">
            <w:r w:rsidRPr="00397620">
              <w:t>2</w:t>
            </w:r>
          </w:p>
        </w:tc>
        <w:tc>
          <w:tcPr>
            <w:tcW w:w="2880" w:type="dxa"/>
          </w:tcPr>
          <w:p w14:paraId="2A4D66DF" w14:textId="77777777" w:rsidR="00AD1094" w:rsidRPr="00397620" w:rsidRDefault="00AD1094" w:rsidP="00223C0C">
            <w:r w:rsidRPr="00397620">
              <w:t>50.0</w:t>
            </w:r>
          </w:p>
        </w:tc>
      </w:tr>
      <w:tr w:rsidR="00AD1094" w:rsidRPr="00397620" w14:paraId="651AD97B" w14:textId="77777777" w:rsidTr="00223C0C">
        <w:tc>
          <w:tcPr>
            <w:tcW w:w="2880" w:type="dxa"/>
          </w:tcPr>
          <w:p w14:paraId="4D9A6D34" w14:textId="77777777" w:rsidR="00AD1094" w:rsidRPr="00397620" w:rsidRDefault="00AD1094" w:rsidP="00223C0C">
            <w:r w:rsidRPr="00397620">
              <w:t>1</w:t>
            </w:r>
          </w:p>
        </w:tc>
        <w:tc>
          <w:tcPr>
            <w:tcW w:w="2880" w:type="dxa"/>
          </w:tcPr>
          <w:p w14:paraId="385C4779" w14:textId="77777777" w:rsidR="00AD1094" w:rsidRPr="00397620" w:rsidRDefault="00AD1094" w:rsidP="00223C0C">
            <w:r w:rsidRPr="00397620">
              <w:t>1</w:t>
            </w:r>
          </w:p>
        </w:tc>
        <w:tc>
          <w:tcPr>
            <w:tcW w:w="2880" w:type="dxa"/>
          </w:tcPr>
          <w:p w14:paraId="472EAFCB" w14:textId="77777777" w:rsidR="00AD1094" w:rsidRPr="00397620" w:rsidRDefault="00AD1094" w:rsidP="00223C0C">
            <w:r w:rsidRPr="00397620">
              <w:t>25.0</w:t>
            </w:r>
          </w:p>
        </w:tc>
      </w:tr>
      <w:tr w:rsidR="00AD1094" w:rsidRPr="00397620" w14:paraId="35AD9396" w14:textId="77777777" w:rsidTr="00223C0C">
        <w:tc>
          <w:tcPr>
            <w:tcW w:w="2880" w:type="dxa"/>
          </w:tcPr>
          <w:p w14:paraId="5216429D" w14:textId="77777777" w:rsidR="00AD1094" w:rsidRPr="00397620" w:rsidRDefault="00AD1094" w:rsidP="00223C0C">
            <w:r w:rsidRPr="00397620">
              <w:t>5</w:t>
            </w:r>
          </w:p>
        </w:tc>
        <w:tc>
          <w:tcPr>
            <w:tcW w:w="2880" w:type="dxa"/>
          </w:tcPr>
          <w:p w14:paraId="3B064F56" w14:textId="77777777" w:rsidR="00AD1094" w:rsidRPr="00397620" w:rsidRDefault="00AD1094" w:rsidP="00223C0C">
            <w:r w:rsidRPr="00397620">
              <w:t>1</w:t>
            </w:r>
          </w:p>
        </w:tc>
        <w:tc>
          <w:tcPr>
            <w:tcW w:w="2880" w:type="dxa"/>
          </w:tcPr>
          <w:p w14:paraId="7C1E68F6" w14:textId="77777777" w:rsidR="00AD1094" w:rsidRPr="00397620" w:rsidRDefault="00AD1094" w:rsidP="00223C0C">
            <w:r w:rsidRPr="00397620">
              <w:t>25.0</w:t>
            </w:r>
          </w:p>
        </w:tc>
      </w:tr>
    </w:tbl>
    <w:p w14:paraId="5F03C2D3" w14:textId="77777777" w:rsidR="00AD1094" w:rsidRPr="00397620" w:rsidRDefault="00AD1094" w:rsidP="00AD1094">
      <w:r w:rsidRPr="00397620">
        <w:t>Değerlendirme: Bu maddede en yüksek karşılık '4' olup 2 katılımcı (%50.0) tarafından verilmiştir.</w:t>
      </w:r>
    </w:p>
    <w:p w14:paraId="2E55F09F" w14:textId="1609BACF" w:rsidR="00AD1094" w:rsidRPr="00397620" w:rsidRDefault="00A21D56" w:rsidP="00AD1094">
      <w:pPr>
        <w:pStyle w:val="Balk1"/>
        <w:rPr>
          <w:color w:val="auto"/>
        </w:rPr>
      </w:pPr>
      <w:r>
        <w:rPr>
          <w:color w:val="auto"/>
        </w:rPr>
        <w:t>16.</w:t>
      </w:r>
      <w:r w:rsidR="00AD1094" w:rsidRPr="00397620">
        <w:rPr>
          <w:color w:val="auto"/>
        </w:rPr>
        <w:t>İdari personel odalarının ısınma ve soğutma sistemleri yeterlidir</w:t>
      </w:r>
    </w:p>
    <w:tbl>
      <w:tblPr>
        <w:tblW w:w="0" w:type="auto"/>
        <w:tblLook w:val="04A0" w:firstRow="1" w:lastRow="0" w:firstColumn="1" w:lastColumn="0" w:noHBand="0" w:noVBand="1"/>
      </w:tblPr>
      <w:tblGrid>
        <w:gridCol w:w="2880"/>
        <w:gridCol w:w="2880"/>
        <w:gridCol w:w="2880"/>
      </w:tblGrid>
      <w:tr w:rsidR="00AD1094" w:rsidRPr="00397620" w14:paraId="421AF157" w14:textId="77777777" w:rsidTr="00223C0C">
        <w:tc>
          <w:tcPr>
            <w:tcW w:w="2880" w:type="dxa"/>
          </w:tcPr>
          <w:p w14:paraId="31FCC0AE" w14:textId="77777777" w:rsidR="00AD1094" w:rsidRPr="00397620" w:rsidRDefault="00AD1094" w:rsidP="00223C0C">
            <w:r w:rsidRPr="00397620">
              <w:t>Yanıt</w:t>
            </w:r>
          </w:p>
        </w:tc>
        <w:tc>
          <w:tcPr>
            <w:tcW w:w="2880" w:type="dxa"/>
          </w:tcPr>
          <w:p w14:paraId="4878A089" w14:textId="77777777" w:rsidR="00AD1094" w:rsidRPr="00397620" w:rsidRDefault="00AD1094" w:rsidP="00223C0C">
            <w:r w:rsidRPr="00397620">
              <w:t>Katılımcı Sayısı</w:t>
            </w:r>
          </w:p>
        </w:tc>
        <w:tc>
          <w:tcPr>
            <w:tcW w:w="2880" w:type="dxa"/>
          </w:tcPr>
          <w:p w14:paraId="56B392FE" w14:textId="77777777" w:rsidR="00AD1094" w:rsidRPr="00397620" w:rsidRDefault="00AD1094" w:rsidP="00223C0C">
            <w:r w:rsidRPr="00397620">
              <w:t>Oran (%)</w:t>
            </w:r>
          </w:p>
        </w:tc>
      </w:tr>
      <w:tr w:rsidR="00AD1094" w:rsidRPr="00397620" w14:paraId="456E24B9" w14:textId="77777777" w:rsidTr="00223C0C">
        <w:tc>
          <w:tcPr>
            <w:tcW w:w="2880" w:type="dxa"/>
          </w:tcPr>
          <w:p w14:paraId="1EA972FF" w14:textId="77777777" w:rsidR="00AD1094" w:rsidRPr="00397620" w:rsidRDefault="00AD1094" w:rsidP="00223C0C">
            <w:r w:rsidRPr="00397620">
              <w:t>4</w:t>
            </w:r>
          </w:p>
        </w:tc>
        <w:tc>
          <w:tcPr>
            <w:tcW w:w="2880" w:type="dxa"/>
          </w:tcPr>
          <w:p w14:paraId="65AD52B0" w14:textId="77777777" w:rsidR="00AD1094" w:rsidRPr="00397620" w:rsidRDefault="00AD1094" w:rsidP="00223C0C">
            <w:r w:rsidRPr="00397620">
              <w:t>2</w:t>
            </w:r>
          </w:p>
        </w:tc>
        <w:tc>
          <w:tcPr>
            <w:tcW w:w="2880" w:type="dxa"/>
          </w:tcPr>
          <w:p w14:paraId="454A10AA" w14:textId="77777777" w:rsidR="00AD1094" w:rsidRPr="00397620" w:rsidRDefault="00AD1094" w:rsidP="00223C0C">
            <w:r w:rsidRPr="00397620">
              <w:t>50.0</w:t>
            </w:r>
          </w:p>
        </w:tc>
      </w:tr>
      <w:tr w:rsidR="00AD1094" w:rsidRPr="00397620" w14:paraId="1A9E8C25" w14:textId="77777777" w:rsidTr="00223C0C">
        <w:tc>
          <w:tcPr>
            <w:tcW w:w="2880" w:type="dxa"/>
          </w:tcPr>
          <w:p w14:paraId="2D839451" w14:textId="77777777" w:rsidR="00AD1094" w:rsidRPr="00397620" w:rsidRDefault="00AD1094" w:rsidP="00223C0C">
            <w:r w:rsidRPr="00397620">
              <w:t>1</w:t>
            </w:r>
          </w:p>
        </w:tc>
        <w:tc>
          <w:tcPr>
            <w:tcW w:w="2880" w:type="dxa"/>
          </w:tcPr>
          <w:p w14:paraId="2BDDA95D" w14:textId="77777777" w:rsidR="00AD1094" w:rsidRPr="00397620" w:rsidRDefault="00AD1094" w:rsidP="00223C0C">
            <w:r w:rsidRPr="00397620">
              <w:t>1</w:t>
            </w:r>
          </w:p>
        </w:tc>
        <w:tc>
          <w:tcPr>
            <w:tcW w:w="2880" w:type="dxa"/>
          </w:tcPr>
          <w:p w14:paraId="71B728A1" w14:textId="77777777" w:rsidR="00AD1094" w:rsidRPr="00397620" w:rsidRDefault="00AD1094" w:rsidP="00223C0C">
            <w:r w:rsidRPr="00397620">
              <w:t>25.0</w:t>
            </w:r>
          </w:p>
        </w:tc>
      </w:tr>
      <w:tr w:rsidR="00AD1094" w:rsidRPr="00397620" w14:paraId="61935705" w14:textId="77777777" w:rsidTr="00223C0C">
        <w:tc>
          <w:tcPr>
            <w:tcW w:w="2880" w:type="dxa"/>
          </w:tcPr>
          <w:p w14:paraId="4F733165" w14:textId="77777777" w:rsidR="00AD1094" w:rsidRPr="00397620" w:rsidRDefault="00AD1094" w:rsidP="00223C0C">
            <w:r w:rsidRPr="00397620">
              <w:t>5</w:t>
            </w:r>
          </w:p>
        </w:tc>
        <w:tc>
          <w:tcPr>
            <w:tcW w:w="2880" w:type="dxa"/>
          </w:tcPr>
          <w:p w14:paraId="113AD440" w14:textId="77777777" w:rsidR="00AD1094" w:rsidRPr="00397620" w:rsidRDefault="00AD1094" w:rsidP="00223C0C">
            <w:r w:rsidRPr="00397620">
              <w:t>1</w:t>
            </w:r>
          </w:p>
        </w:tc>
        <w:tc>
          <w:tcPr>
            <w:tcW w:w="2880" w:type="dxa"/>
          </w:tcPr>
          <w:p w14:paraId="18ED4596" w14:textId="77777777" w:rsidR="00AD1094" w:rsidRPr="00397620" w:rsidRDefault="00AD1094" w:rsidP="00223C0C">
            <w:r w:rsidRPr="00397620">
              <w:t>25.0</w:t>
            </w:r>
          </w:p>
        </w:tc>
      </w:tr>
    </w:tbl>
    <w:p w14:paraId="6C7E3840" w14:textId="77777777" w:rsidR="00AD1094" w:rsidRPr="00397620" w:rsidRDefault="00AD1094" w:rsidP="00AD1094">
      <w:r w:rsidRPr="00397620">
        <w:lastRenderedPageBreak/>
        <w:t>Değerlendirme: Bu maddede en yüksek karşılık '4' olup 2 katılımcı (%50.0) tarafından verilmiştir.</w:t>
      </w:r>
    </w:p>
    <w:p w14:paraId="4140DC7F" w14:textId="68DBE5AA" w:rsidR="00AD1094" w:rsidRPr="00397620" w:rsidRDefault="00A21D56" w:rsidP="00AD1094">
      <w:pPr>
        <w:pStyle w:val="Balk1"/>
        <w:rPr>
          <w:color w:val="auto"/>
        </w:rPr>
      </w:pPr>
      <w:r>
        <w:rPr>
          <w:color w:val="auto"/>
        </w:rPr>
        <w:t>17.</w:t>
      </w:r>
      <w:r w:rsidR="00AD1094" w:rsidRPr="00397620">
        <w:rPr>
          <w:color w:val="auto"/>
        </w:rPr>
        <w:t>Fakültenin temizlik hizmetleri yeterlidir</w:t>
      </w:r>
    </w:p>
    <w:tbl>
      <w:tblPr>
        <w:tblW w:w="0" w:type="auto"/>
        <w:tblLook w:val="04A0" w:firstRow="1" w:lastRow="0" w:firstColumn="1" w:lastColumn="0" w:noHBand="0" w:noVBand="1"/>
      </w:tblPr>
      <w:tblGrid>
        <w:gridCol w:w="2880"/>
        <w:gridCol w:w="2880"/>
        <w:gridCol w:w="2880"/>
      </w:tblGrid>
      <w:tr w:rsidR="00AD1094" w:rsidRPr="00397620" w14:paraId="08D90045" w14:textId="77777777" w:rsidTr="00223C0C">
        <w:tc>
          <w:tcPr>
            <w:tcW w:w="2880" w:type="dxa"/>
          </w:tcPr>
          <w:p w14:paraId="7057C7AE" w14:textId="77777777" w:rsidR="00AD1094" w:rsidRPr="00397620" w:rsidRDefault="00AD1094" w:rsidP="00223C0C">
            <w:r w:rsidRPr="00397620">
              <w:t>Yanıt</w:t>
            </w:r>
          </w:p>
        </w:tc>
        <w:tc>
          <w:tcPr>
            <w:tcW w:w="2880" w:type="dxa"/>
          </w:tcPr>
          <w:p w14:paraId="72944C5A" w14:textId="77777777" w:rsidR="00AD1094" w:rsidRPr="00397620" w:rsidRDefault="00AD1094" w:rsidP="00223C0C">
            <w:r w:rsidRPr="00397620">
              <w:t>Katılımcı Sayısı</w:t>
            </w:r>
          </w:p>
        </w:tc>
        <w:tc>
          <w:tcPr>
            <w:tcW w:w="2880" w:type="dxa"/>
          </w:tcPr>
          <w:p w14:paraId="3E42197F" w14:textId="77777777" w:rsidR="00AD1094" w:rsidRPr="00397620" w:rsidRDefault="00AD1094" w:rsidP="00223C0C">
            <w:r w:rsidRPr="00397620">
              <w:t>Oran (%)</w:t>
            </w:r>
          </w:p>
        </w:tc>
      </w:tr>
      <w:tr w:rsidR="00AD1094" w:rsidRPr="00397620" w14:paraId="26FCD88F" w14:textId="77777777" w:rsidTr="00223C0C">
        <w:tc>
          <w:tcPr>
            <w:tcW w:w="2880" w:type="dxa"/>
          </w:tcPr>
          <w:p w14:paraId="07EC1676" w14:textId="77777777" w:rsidR="00AD1094" w:rsidRPr="00397620" w:rsidRDefault="00AD1094" w:rsidP="00223C0C">
            <w:r w:rsidRPr="00397620">
              <w:t>2</w:t>
            </w:r>
          </w:p>
        </w:tc>
        <w:tc>
          <w:tcPr>
            <w:tcW w:w="2880" w:type="dxa"/>
          </w:tcPr>
          <w:p w14:paraId="0726539C" w14:textId="77777777" w:rsidR="00AD1094" w:rsidRPr="00397620" w:rsidRDefault="00AD1094" w:rsidP="00223C0C">
            <w:r w:rsidRPr="00397620">
              <w:t>1</w:t>
            </w:r>
          </w:p>
        </w:tc>
        <w:tc>
          <w:tcPr>
            <w:tcW w:w="2880" w:type="dxa"/>
          </w:tcPr>
          <w:p w14:paraId="646237A0" w14:textId="77777777" w:rsidR="00AD1094" w:rsidRPr="00397620" w:rsidRDefault="00AD1094" w:rsidP="00223C0C">
            <w:r w:rsidRPr="00397620">
              <w:t>25.0</w:t>
            </w:r>
          </w:p>
        </w:tc>
      </w:tr>
      <w:tr w:rsidR="00AD1094" w:rsidRPr="00397620" w14:paraId="7ECA5694" w14:textId="77777777" w:rsidTr="00223C0C">
        <w:tc>
          <w:tcPr>
            <w:tcW w:w="2880" w:type="dxa"/>
          </w:tcPr>
          <w:p w14:paraId="4D0C9AD9" w14:textId="77777777" w:rsidR="00AD1094" w:rsidRPr="00397620" w:rsidRDefault="00AD1094" w:rsidP="00223C0C">
            <w:r w:rsidRPr="00397620">
              <w:t>1</w:t>
            </w:r>
          </w:p>
        </w:tc>
        <w:tc>
          <w:tcPr>
            <w:tcW w:w="2880" w:type="dxa"/>
          </w:tcPr>
          <w:p w14:paraId="779D59CF" w14:textId="77777777" w:rsidR="00AD1094" w:rsidRPr="00397620" w:rsidRDefault="00AD1094" w:rsidP="00223C0C">
            <w:r w:rsidRPr="00397620">
              <w:t>1</w:t>
            </w:r>
          </w:p>
        </w:tc>
        <w:tc>
          <w:tcPr>
            <w:tcW w:w="2880" w:type="dxa"/>
          </w:tcPr>
          <w:p w14:paraId="6A8B5860" w14:textId="77777777" w:rsidR="00AD1094" w:rsidRPr="00397620" w:rsidRDefault="00AD1094" w:rsidP="00223C0C">
            <w:r w:rsidRPr="00397620">
              <w:t>25.0</w:t>
            </w:r>
          </w:p>
        </w:tc>
      </w:tr>
      <w:tr w:rsidR="00AD1094" w:rsidRPr="00397620" w14:paraId="29880FAB" w14:textId="77777777" w:rsidTr="00223C0C">
        <w:tc>
          <w:tcPr>
            <w:tcW w:w="2880" w:type="dxa"/>
          </w:tcPr>
          <w:p w14:paraId="336867B3" w14:textId="77777777" w:rsidR="00AD1094" w:rsidRPr="00397620" w:rsidRDefault="00AD1094" w:rsidP="00223C0C">
            <w:r w:rsidRPr="00397620">
              <w:t>3</w:t>
            </w:r>
          </w:p>
        </w:tc>
        <w:tc>
          <w:tcPr>
            <w:tcW w:w="2880" w:type="dxa"/>
          </w:tcPr>
          <w:p w14:paraId="475F0249" w14:textId="77777777" w:rsidR="00AD1094" w:rsidRPr="00397620" w:rsidRDefault="00AD1094" w:rsidP="00223C0C">
            <w:r w:rsidRPr="00397620">
              <w:t>1</w:t>
            </w:r>
          </w:p>
        </w:tc>
        <w:tc>
          <w:tcPr>
            <w:tcW w:w="2880" w:type="dxa"/>
          </w:tcPr>
          <w:p w14:paraId="22E79691" w14:textId="77777777" w:rsidR="00AD1094" w:rsidRPr="00397620" w:rsidRDefault="00AD1094" w:rsidP="00223C0C">
            <w:r w:rsidRPr="00397620">
              <w:t>25.0</w:t>
            </w:r>
          </w:p>
        </w:tc>
      </w:tr>
      <w:tr w:rsidR="00AD1094" w:rsidRPr="00397620" w14:paraId="3E7E9098" w14:textId="77777777" w:rsidTr="00223C0C">
        <w:tc>
          <w:tcPr>
            <w:tcW w:w="2880" w:type="dxa"/>
          </w:tcPr>
          <w:p w14:paraId="63CDE88A" w14:textId="77777777" w:rsidR="00AD1094" w:rsidRPr="00397620" w:rsidRDefault="00AD1094" w:rsidP="00223C0C">
            <w:r w:rsidRPr="00397620">
              <w:t>4</w:t>
            </w:r>
          </w:p>
        </w:tc>
        <w:tc>
          <w:tcPr>
            <w:tcW w:w="2880" w:type="dxa"/>
          </w:tcPr>
          <w:p w14:paraId="6D5ED2AB" w14:textId="77777777" w:rsidR="00AD1094" w:rsidRPr="00397620" w:rsidRDefault="00AD1094" w:rsidP="00223C0C">
            <w:r w:rsidRPr="00397620">
              <w:t>1</w:t>
            </w:r>
          </w:p>
        </w:tc>
        <w:tc>
          <w:tcPr>
            <w:tcW w:w="2880" w:type="dxa"/>
          </w:tcPr>
          <w:p w14:paraId="69C4D079" w14:textId="77777777" w:rsidR="00AD1094" w:rsidRPr="00397620" w:rsidRDefault="00AD1094" w:rsidP="00223C0C">
            <w:r w:rsidRPr="00397620">
              <w:t>25.0</w:t>
            </w:r>
          </w:p>
        </w:tc>
      </w:tr>
    </w:tbl>
    <w:p w14:paraId="187DDA82" w14:textId="77777777" w:rsidR="00AD1094" w:rsidRPr="00397620" w:rsidRDefault="00AD1094" w:rsidP="00AD1094">
      <w:r w:rsidRPr="00397620">
        <w:t>Değerlendirme: Bu maddede en yüksek karşılık '2' olup 1 katılımcı (%25.0) tarafından verilmiştir.</w:t>
      </w:r>
    </w:p>
    <w:p w14:paraId="2F34650D" w14:textId="317A8587" w:rsidR="00AD1094" w:rsidRPr="00397620" w:rsidRDefault="00A21D56" w:rsidP="00AD1094">
      <w:pPr>
        <w:pStyle w:val="Balk1"/>
        <w:rPr>
          <w:color w:val="auto"/>
        </w:rPr>
      </w:pPr>
      <w:r>
        <w:rPr>
          <w:color w:val="auto"/>
        </w:rPr>
        <w:t>18.</w:t>
      </w:r>
      <w:r w:rsidR="00AD1094" w:rsidRPr="00397620">
        <w:rPr>
          <w:color w:val="auto"/>
        </w:rPr>
        <w:t>İş için gerekli olan araç-gereç ve donanım yeterlidir</w:t>
      </w:r>
    </w:p>
    <w:tbl>
      <w:tblPr>
        <w:tblW w:w="0" w:type="auto"/>
        <w:tblLook w:val="04A0" w:firstRow="1" w:lastRow="0" w:firstColumn="1" w:lastColumn="0" w:noHBand="0" w:noVBand="1"/>
      </w:tblPr>
      <w:tblGrid>
        <w:gridCol w:w="2880"/>
        <w:gridCol w:w="2880"/>
        <w:gridCol w:w="2880"/>
      </w:tblGrid>
      <w:tr w:rsidR="00AD1094" w:rsidRPr="00397620" w14:paraId="0DF0790E" w14:textId="77777777" w:rsidTr="00223C0C">
        <w:tc>
          <w:tcPr>
            <w:tcW w:w="2880" w:type="dxa"/>
          </w:tcPr>
          <w:p w14:paraId="08156391" w14:textId="77777777" w:rsidR="00AD1094" w:rsidRPr="00397620" w:rsidRDefault="00AD1094" w:rsidP="00223C0C">
            <w:r w:rsidRPr="00397620">
              <w:t>Yanıt</w:t>
            </w:r>
          </w:p>
        </w:tc>
        <w:tc>
          <w:tcPr>
            <w:tcW w:w="2880" w:type="dxa"/>
          </w:tcPr>
          <w:p w14:paraId="37995BDC" w14:textId="77777777" w:rsidR="00AD1094" w:rsidRPr="00397620" w:rsidRDefault="00AD1094" w:rsidP="00223C0C">
            <w:r w:rsidRPr="00397620">
              <w:t>Katılımcı Sayısı</w:t>
            </w:r>
          </w:p>
        </w:tc>
        <w:tc>
          <w:tcPr>
            <w:tcW w:w="2880" w:type="dxa"/>
          </w:tcPr>
          <w:p w14:paraId="1165EAE1" w14:textId="77777777" w:rsidR="00AD1094" w:rsidRPr="00397620" w:rsidRDefault="00AD1094" w:rsidP="00223C0C">
            <w:r w:rsidRPr="00397620">
              <w:t>Oran (%)</w:t>
            </w:r>
          </w:p>
        </w:tc>
      </w:tr>
      <w:tr w:rsidR="00AD1094" w:rsidRPr="00397620" w14:paraId="3F3385E7" w14:textId="77777777" w:rsidTr="00223C0C">
        <w:tc>
          <w:tcPr>
            <w:tcW w:w="2880" w:type="dxa"/>
          </w:tcPr>
          <w:p w14:paraId="5D60D438" w14:textId="77777777" w:rsidR="00AD1094" w:rsidRPr="00397620" w:rsidRDefault="00AD1094" w:rsidP="00223C0C">
            <w:r w:rsidRPr="00397620">
              <w:t>4</w:t>
            </w:r>
          </w:p>
        </w:tc>
        <w:tc>
          <w:tcPr>
            <w:tcW w:w="2880" w:type="dxa"/>
          </w:tcPr>
          <w:p w14:paraId="66BA42C8" w14:textId="77777777" w:rsidR="00AD1094" w:rsidRPr="00397620" w:rsidRDefault="00AD1094" w:rsidP="00223C0C">
            <w:r w:rsidRPr="00397620">
              <w:t>3</w:t>
            </w:r>
          </w:p>
        </w:tc>
        <w:tc>
          <w:tcPr>
            <w:tcW w:w="2880" w:type="dxa"/>
          </w:tcPr>
          <w:p w14:paraId="12A0D5B7" w14:textId="77777777" w:rsidR="00AD1094" w:rsidRPr="00397620" w:rsidRDefault="00AD1094" w:rsidP="00223C0C">
            <w:r w:rsidRPr="00397620">
              <w:t>75.0</w:t>
            </w:r>
          </w:p>
        </w:tc>
      </w:tr>
      <w:tr w:rsidR="00AD1094" w:rsidRPr="00397620" w14:paraId="38DAB012" w14:textId="77777777" w:rsidTr="00223C0C">
        <w:tc>
          <w:tcPr>
            <w:tcW w:w="2880" w:type="dxa"/>
          </w:tcPr>
          <w:p w14:paraId="36A4C024" w14:textId="77777777" w:rsidR="00AD1094" w:rsidRPr="00397620" w:rsidRDefault="00AD1094" w:rsidP="00223C0C">
            <w:r w:rsidRPr="00397620">
              <w:t>1</w:t>
            </w:r>
          </w:p>
        </w:tc>
        <w:tc>
          <w:tcPr>
            <w:tcW w:w="2880" w:type="dxa"/>
          </w:tcPr>
          <w:p w14:paraId="696BFB05" w14:textId="77777777" w:rsidR="00AD1094" w:rsidRPr="00397620" w:rsidRDefault="00AD1094" w:rsidP="00223C0C">
            <w:r w:rsidRPr="00397620">
              <w:t>1</w:t>
            </w:r>
          </w:p>
        </w:tc>
        <w:tc>
          <w:tcPr>
            <w:tcW w:w="2880" w:type="dxa"/>
          </w:tcPr>
          <w:p w14:paraId="6E89D5C4" w14:textId="77777777" w:rsidR="00AD1094" w:rsidRPr="00397620" w:rsidRDefault="00AD1094" w:rsidP="00223C0C">
            <w:r w:rsidRPr="00397620">
              <w:t>25.0</w:t>
            </w:r>
          </w:p>
        </w:tc>
      </w:tr>
    </w:tbl>
    <w:p w14:paraId="38A183B9" w14:textId="77777777" w:rsidR="00AD1094" w:rsidRPr="00397620" w:rsidRDefault="00AD1094" w:rsidP="00AD1094">
      <w:r w:rsidRPr="00397620">
        <w:t>Değerlendirme: Bu maddede en yüksek karşılık '4' olup 3 katılımcı (%75.0) tarafından verilmiştir.</w:t>
      </w:r>
    </w:p>
    <w:p w14:paraId="27471A3D" w14:textId="7C453DD6" w:rsidR="00AD1094" w:rsidRPr="00397620" w:rsidRDefault="00A21D56" w:rsidP="00AD1094">
      <w:pPr>
        <w:pStyle w:val="Balk1"/>
        <w:rPr>
          <w:color w:val="auto"/>
        </w:rPr>
      </w:pPr>
      <w:r>
        <w:rPr>
          <w:color w:val="auto"/>
        </w:rPr>
        <w:t>19.</w:t>
      </w:r>
      <w:r w:rsidR="00AD1094" w:rsidRPr="00397620">
        <w:rPr>
          <w:color w:val="auto"/>
        </w:rPr>
        <w:t>Fakültemizde internet erişimi yeterlidir</w:t>
      </w:r>
    </w:p>
    <w:tbl>
      <w:tblPr>
        <w:tblW w:w="0" w:type="auto"/>
        <w:tblLook w:val="04A0" w:firstRow="1" w:lastRow="0" w:firstColumn="1" w:lastColumn="0" w:noHBand="0" w:noVBand="1"/>
      </w:tblPr>
      <w:tblGrid>
        <w:gridCol w:w="2880"/>
        <w:gridCol w:w="2880"/>
        <w:gridCol w:w="2880"/>
      </w:tblGrid>
      <w:tr w:rsidR="00AD1094" w:rsidRPr="00397620" w14:paraId="444CB374" w14:textId="77777777" w:rsidTr="00223C0C">
        <w:tc>
          <w:tcPr>
            <w:tcW w:w="2880" w:type="dxa"/>
          </w:tcPr>
          <w:p w14:paraId="6DC65B51" w14:textId="77777777" w:rsidR="00AD1094" w:rsidRPr="00397620" w:rsidRDefault="00AD1094" w:rsidP="00223C0C">
            <w:r w:rsidRPr="00397620">
              <w:t>Yanıt</w:t>
            </w:r>
          </w:p>
        </w:tc>
        <w:tc>
          <w:tcPr>
            <w:tcW w:w="2880" w:type="dxa"/>
          </w:tcPr>
          <w:p w14:paraId="6DAA255D" w14:textId="77777777" w:rsidR="00AD1094" w:rsidRPr="00397620" w:rsidRDefault="00AD1094" w:rsidP="00223C0C">
            <w:r w:rsidRPr="00397620">
              <w:t>Katılımcı Sayısı</w:t>
            </w:r>
          </w:p>
        </w:tc>
        <w:tc>
          <w:tcPr>
            <w:tcW w:w="2880" w:type="dxa"/>
          </w:tcPr>
          <w:p w14:paraId="33685334" w14:textId="77777777" w:rsidR="00AD1094" w:rsidRPr="00397620" w:rsidRDefault="00AD1094" w:rsidP="00223C0C">
            <w:r w:rsidRPr="00397620">
              <w:t>Oran (%)</w:t>
            </w:r>
          </w:p>
        </w:tc>
      </w:tr>
      <w:tr w:rsidR="00AD1094" w:rsidRPr="00397620" w14:paraId="424E4BD0" w14:textId="77777777" w:rsidTr="00223C0C">
        <w:tc>
          <w:tcPr>
            <w:tcW w:w="2880" w:type="dxa"/>
          </w:tcPr>
          <w:p w14:paraId="4D8D4082" w14:textId="77777777" w:rsidR="00AD1094" w:rsidRPr="00397620" w:rsidRDefault="00AD1094" w:rsidP="00223C0C">
            <w:r w:rsidRPr="00397620">
              <w:t>4</w:t>
            </w:r>
          </w:p>
        </w:tc>
        <w:tc>
          <w:tcPr>
            <w:tcW w:w="2880" w:type="dxa"/>
          </w:tcPr>
          <w:p w14:paraId="3EF08D20" w14:textId="77777777" w:rsidR="00AD1094" w:rsidRPr="00397620" w:rsidRDefault="00AD1094" w:rsidP="00223C0C">
            <w:r w:rsidRPr="00397620">
              <w:t>2</w:t>
            </w:r>
          </w:p>
        </w:tc>
        <w:tc>
          <w:tcPr>
            <w:tcW w:w="2880" w:type="dxa"/>
          </w:tcPr>
          <w:p w14:paraId="2D62CC8F" w14:textId="77777777" w:rsidR="00AD1094" w:rsidRPr="00397620" w:rsidRDefault="00AD1094" w:rsidP="00223C0C">
            <w:r w:rsidRPr="00397620">
              <w:t>50.0</w:t>
            </w:r>
          </w:p>
        </w:tc>
      </w:tr>
      <w:tr w:rsidR="00AD1094" w:rsidRPr="00397620" w14:paraId="51ACD688" w14:textId="77777777" w:rsidTr="00223C0C">
        <w:tc>
          <w:tcPr>
            <w:tcW w:w="2880" w:type="dxa"/>
          </w:tcPr>
          <w:p w14:paraId="50BF3770" w14:textId="77777777" w:rsidR="00AD1094" w:rsidRPr="00397620" w:rsidRDefault="00AD1094" w:rsidP="00223C0C">
            <w:r w:rsidRPr="00397620">
              <w:t>3</w:t>
            </w:r>
          </w:p>
        </w:tc>
        <w:tc>
          <w:tcPr>
            <w:tcW w:w="2880" w:type="dxa"/>
          </w:tcPr>
          <w:p w14:paraId="52BEAB76" w14:textId="77777777" w:rsidR="00AD1094" w:rsidRPr="00397620" w:rsidRDefault="00AD1094" w:rsidP="00223C0C">
            <w:r w:rsidRPr="00397620">
              <w:t>1</w:t>
            </w:r>
          </w:p>
        </w:tc>
        <w:tc>
          <w:tcPr>
            <w:tcW w:w="2880" w:type="dxa"/>
          </w:tcPr>
          <w:p w14:paraId="77C4BDA8" w14:textId="77777777" w:rsidR="00AD1094" w:rsidRPr="00397620" w:rsidRDefault="00AD1094" w:rsidP="00223C0C">
            <w:r w:rsidRPr="00397620">
              <w:t>25.0</w:t>
            </w:r>
          </w:p>
        </w:tc>
      </w:tr>
      <w:tr w:rsidR="00AD1094" w:rsidRPr="00397620" w14:paraId="7BF6C719" w14:textId="77777777" w:rsidTr="00223C0C">
        <w:tc>
          <w:tcPr>
            <w:tcW w:w="2880" w:type="dxa"/>
          </w:tcPr>
          <w:p w14:paraId="6EAF0D06" w14:textId="77777777" w:rsidR="00AD1094" w:rsidRPr="00397620" w:rsidRDefault="00AD1094" w:rsidP="00223C0C">
            <w:r w:rsidRPr="00397620">
              <w:t>1</w:t>
            </w:r>
          </w:p>
        </w:tc>
        <w:tc>
          <w:tcPr>
            <w:tcW w:w="2880" w:type="dxa"/>
          </w:tcPr>
          <w:p w14:paraId="4C93956B" w14:textId="77777777" w:rsidR="00AD1094" w:rsidRPr="00397620" w:rsidRDefault="00AD1094" w:rsidP="00223C0C">
            <w:r w:rsidRPr="00397620">
              <w:t>1</w:t>
            </w:r>
          </w:p>
        </w:tc>
        <w:tc>
          <w:tcPr>
            <w:tcW w:w="2880" w:type="dxa"/>
          </w:tcPr>
          <w:p w14:paraId="54D7F59F" w14:textId="77777777" w:rsidR="00AD1094" w:rsidRPr="00397620" w:rsidRDefault="00AD1094" w:rsidP="00223C0C">
            <w:r w:rsidRPr="00397620">
              <w:t>25.0</w:t>
            </w:r>
          </w:p>
        </w:tc>
      </w:tr>
    </w:tbl>
    <w:p w14:paraId="45411154" w14:textId="77777777" w:rsidR="00AD1094" w:rsidRPr="00397620" w:rsidRDefault="00AD1094" w:rsidP="00AD1094">
      <w:r w:rsidRPr="00397620">
        <w:t>Değerlendirme: Bu maddede en yüksek karşılık '4' olup 2 katılımcı (%50.0) tarafından verilmiştir.</w:t>
      </w:r>
    </w:p>
    <w:p w14:paraId="6C42981B" w14:textId="5E8FB438" w:rsidR="00AD1094" w:rsidRPr="00397620" w:rsidRDefault="00A21D56" w:rsidP="00AD1094">
      <w:pPr>
        <w:pStyle w:val="Balk1"/>
        <w:rPr>
          <w:color w:val="auto"/>
        </w:rPr>
      </w:pPr>
      <w:r>
        <w:rPr>
          <w:color w:val="auto"/>
        </w:rPr>
        <w:t>20.</w:t>
      </w:r>
      <w:r w:rsidR="00AD1094" w:rsidRPr="00397620">
        <w:rPr>
          <w:color w:val="auto"/>
        </w:rPr>
        <w:t>Mevcut pozisyonumda kendimi geliştirme fırsatlarına ulaşabilme imkânı fakültemiz tarafından sağlanır</w:t>
      </w:r>
    </w:p>
    <w:tbl>
      <w:tblPr>
        <w:tblW w:w="0" w:type="auto"/>
        <w:tblLook w:val="04A0" w:firstRow="1" w:lastRow="0" w:firstColumn="1" w:lastColumn="0" w:noHBand="0" w:noVBand="1"/>
      </w:tblPr>
      <w:tblGrid>
        <w:gridCol w:w="2880"/>
        <w:gridCol w:w="2880"/>
        <w:gridCol w:w="2880"/>
      </w:tblGrid>
      <w:tr w:rsidR="00AD1094" w:rsidRPr="00397620" w14:paraId="60EB7F29" w14:textId="77777777" w:rsidTr="00223C0C">
        <w:tc>
          <w:tcPr>
            <w:tcW w:w="2880" w:type="dxa"/>
          </w:tcPr>
          <w:p w14:paraId="51D246C8" w14:textId="77777777" w:rsidR="00AD1094" w:rsidRPr="00397620" w:rsidRDefault="00AD1094" w:rsidP="00223C0C">
            <w:r w:rsidRPr="00397620">
              <w:t>Yanıt</w:t>
            </w:r>
          </w:p>
        </w:tc>
        <w:tc>
          <w:tcPr>
            <w:tcW w:w="2880" w:type="dxa"/>
          </w:tcPr>
          <w:p w14:paraId="0AF253FB" w14:textId="77777777" w:rsidR="00AD1094" w:rsidRPr="00397620" w:rsidRDefault="00AD1094" w:rsidP="00223C0C">
            <w:r w:rsidRPr="00397620">
              <w:t>Katılımcı Sayısı</w:t>
            </w:r>
          </w:p>
        </w:tc>
        <w:tc>
          <w:tcPr>
            <w:tcW w:w="2880" w:type="dxa"/>
          </w:tcPr>
          <w:p w14:paraId="0D8C7830" w14:textId="77777777" w:rsidR="00AD1094" w:rsidRPr="00397620" w:rsidRDefault="00AD1094" w:rsidP="00223C0C">
            <w:r w:rsidRPr="00397620">
              <w:t>Oran (%)</w:t>
            </w:r>
          </w:p>
        </w:tc>
      </w:tr>
      <w:tr w:rsidR="00AD1094" w:rsidRPr="00397620" w14:paraId="48F0ACF5" w14:textId="77777777" w:rsidTr="00223C0C">
        <w:tc>
          <w:tcPr>
            <w:tcW w:w="2880" w:type="dxa"/>
          </w:tcPr>
          <w:p w14:paraId="457A2ACD" w14:textId="77777777" w:rsidR="00AD1094" w:rsidRPr="00397620" w:rsidRDefault="00AD1094" w:rsidP="00223C0C">
            <w:r w:rsidRPr="00397620">
              <w:lastRenderedPageBreak/>
              <w:t>3</w:t>
            </w:r>
          </w:p>
        </w:tc>
        <w:tc>
          <w:tcPr>
            <w:tcW w:w="2880" w:type="dxa"/>
          </w:tcPr>
          <w:p w14:paraId="7AC8CB51" w14:textId="77777777" w:rsidR="00AD1094" w:rsidRPr="00397620" w:rsidRDefault="00AD1094" w:rsidP="00223C0C">
            <w:r w:rsidRPr="00397620">
              <w:t>2</w:t>
            </w:r>
          </w:p>
        </w:tc>
        <w:tc>
          <w:tcPr>
            <w:tcW w:w="2880" w:type="dxa"/>
          </w:tcPr>
          <w:p w14:paraId="042CE242" w14:textId="77777777" w:rsidR="00AD1094" w:rsidRPr="00397620" w:rsidRDefault="00AD1094" w:rsidP="00223C0C">
            <w:r w:rsidRPr="00397620">
              <w:t>50.0</w:t>
            </w:r>
          </w:p>
        </w:tc>
      </w:tr>
      <w:tr w:rsidR="00AD1094" w:rsidRPr="00397620" w14:paraId="3F086043" w14:textId="77777777" w:rsidTr="00223C0C">
        <w:tc>
          <w:tcPr>
            <w:tcW w:w="2880" w:type="dxa"/>
          </w:tcPr>
          <w:p w14:paraId="54280892" w14:textId="77777777" w:rsidR="00AD1094" w:rsidRPr="00397620" w:rsidRDefault="00AD1094" w:rsidP="00223C0C">
            <w:r w:rsidRPr="00397620">
              <w:t>1</w:t>
            </w:r>
          </w:p>
        </w:tc>
        <w:tc>
          <w:tcPr>
            <w:tcW w:w="2880" w:type="dxa"/>
          </w:tcPr>
          <w:p w14:paraId="1EDDB384" w14:textId="77777777" w:rsidR="00AD1094" w:rsidRPr="00397620" w:rsidRDefault="00AD1094" w:rsidP="00223C0C">
            <w:r w:rsidRPr="00397620">
              <w:t>1</w:t>
            </w:r>
          </w:p>
        </w:tc>
        <w:tc>
          <w:tcPr>
            <w:tcW w:w="2880" w:type="dxa"/>
          </w:tcPr>
          <w:p w14:paraId="3A3C86B3" w14:textId="77777777" w:rsidR="00AD1094" w:rsidRPr="00397620" w:rsidRDefault="00AD1094" w:rsidP="00223C0C">
            <w:r w:rsidRPr="00397620">
              <w:t>25.0</w:t>
            </w:r>
          </w:p>
        </w:tc>
      </w:tr>
      <w:tr w:rsidR="00AD1094" w:rsidRPr="00397620" w14:paraId="6AB26281" w14:textId="77777777" w:rsidTr="00223C0C">
        <w:tc>
          <w:tcPr>
            <w:tcW w:w="2880" w:type="dxa"/>
          </w:tcPr>
          <w:p w14:paraId="3F61BF02" w14:textId="77777777" w:rsidR="00AD1094" w:rsidRPr="00397620" w:rsidRDefault="00AD1094" w:rsidP="00223C0C">
            <w:r w:rsidRPr="00397620">
              <w:t>4</w:t>
            </w:r>
          </w:p>
        </w:tc>
        <w:tc>
          <w:tcPr>
            <w:tcW w:w="2880" w:type="dxa"/>
          </w:tcPr>
          <w:p w14:paraId="23E9934F" w14:textId="77777777" w:rsidR="00AD1094" w:rsidRPr="00397620" w:rsidRDefault="00AD1094" w:rsidP="00223C0C">
            <w:r w:rsidRPr="00397620">
              <w:t>1</w:t>
            </w:r>
          </w:p>
        </w:tc>
        <w:tc>
          <w:tcPr>
            <w:tcW w:w="2880" w:type="dxa"/>
          </w:tcPr>
          <w:p w14:paraId="52C50089" w14:textId="77777777" w:rsidR="00AD1094" w:rsidRPr="00397620" w:rsidRDefault="00AD1094" w:rsidP="00223C0C">
            <w:r w:rsidRPr="00397620">
              <w:t>25.0</w:t>
            </w:r>
          </w:p>
        </w:tc>
      </w:tr>
    </w:tbl>
    <w:p w14:paraId="5879EDCA" w14:textId="77777777" w:rsidR="00AD1094" w:rsidRPr="00397620" w:rsidRDefault="00AD1094" w:rsidP="00AD1094">
      <w:r w:rsidRPr="00397620">
        <w:t>Değerlendirme: Bu maddede en yüksek karşılık '3' olup 2 katılımcı (%50.0) tarafından verilmiştir.</w:t>
      </w:r>
    </w:p>
    <w:p w14:paraId="58A4530C" w14:textId="2AE265D2" w:rsidR="00AD1094" w:rsidRPr="00397620" w:rsidRDefault="00A21D56" w:rsidP="00AD1094">
      <w:pPr>
        <w:pStyle w:val="Balk1"/>
        <w:rPr>
          <w:color w:val="auto"/>
        </w:rPr>
      </w:pPr>
      <w:r>
        <w:rPr>
          <w:color w:val="auto"/>
        </w:rPr>
        <w:t>21.</w:t>
      </w:r>
      <w:r w:rsidR="00AD1094" w:rsidRPr="00397620">
        <w:rPr>
          <w:color w:val="auto"/>
        </w:rPr>
        <w:t>Kendimi işimde başarılı buluyorum</w:t>
      </w:r>
    </w:p>
    <w:tbl>
      <w:tblPr>
        <w:tblW w:w="0" w:type="auto"/>
        <w:tblLook w:val="04A0" w:firstRow="1" w:lastRow="0" w:firstColumn="1" w:lastColumn="0" w:noHBand="0" w:noVBand="1"/>
      </w:tblPr>
      <w:tblGrid>
        <w:gridCol w:w="2880"/>
        <w:gridCol w:w="2880"/>
        <w:gridCol w:w="2880"/>
      </w:tblGrid>
      <w:tr w:rsidR="00AD1094" w:rsidRPr="00397620" w14:paraId="5192527C" w14:textId="77777777" w:rsidTr="00223C0C">
        <w:tc>
          <w:tcPr>
            <w:tcW w:w="2880" w:type="dxa"/>
          </w:tcPr>
          <w:p w14:paraId="3312C615" w14:textId="77777777" w:rsidR="00AD1094" w:rsidRPr="00397620" w:rsidRDefault="00AD1094" w:rsidP="00223C0C">
            <w:r w:rsidRPr="00397620">
              <w:t>Yanıt</w:t>
            </w:r>
          </w:p>
        </w:tc>
        <w:tc>
          <w:tcPr>
            <w:tcW w:w="2880" w:type="dxa"/>
          </w:tcPr>
          <w:p w14:paraId="7245DB7B" w14:textId="77777777" w:rsidR="00AD1094" w:rsidRPr="00397620" w:rsidRDefault="00AD1094" w:rsidP="00223C0C">
            <w:r w:rsidRPr="00397620">
              <w:t>Katılımcı Sayısı</w:t>
            </w:r>
          </w:p>
        </w:tc>
        <w:tc>
          <w:tcPr>
            <w:tcW w:w="2880" w:type="dxa"/>
          </w:tcPr>
          <w:p w14:paraId="7D02054D" w14:textId="77777777" w:rsidR="00AD1094" w:rsidRPr="00397620" w:rsidRDefault="00AD1094" w:rsidP="00223C0C">
            <w:r w:rsidRPr="00397620">
              <w:t>Oran (%)</w:t>
            </w:r>
          </w:p>
        </w:tc>
      </w:tr>
      <w:tr w:rsidR="00AD1094" w:rsidRPr="00397620" w14:paraId="52105293" w14:textId="77777777" w:rsidTr="00223C0C">
        <w:tc>
          <w:tcPr>
            <w:tcW w:w="2880" w:type="dxa"/>
          </w:tcPr>
          <w:p w14:paraId="75732E18" w14:textId="77777777" w:rsidR="00AD1094" w:rsidRPr="00397620" w:rsidRDefault="00AD1094" w:rsidP="00223C0C">
            <w:r w:rsidRPr="00397620">
              <w:t>4</w:t>
            </w:r>
          </w:p>
        </w:tc>
        <w:tc>
          <w:tcPr>
            <w:tcW w:w="2880" w:type="dxa"/>
          </w:tcPr>
          <w:p w14:paraId="5EBC40C2" w14:textId="77777777" w:rsidR="00AD1094" w:rsidRPr="00397620" w:rsidRDefault="00AD1094" w:rsidP="00223C0C">
            <w:r w:rsidRPr="00397620">
              <w:t>2</w:t>
            </w:r>
          </w:p>
        </w:tc>
        <w:tc>
          <w:tcPr>
            <w:tcW w:w="2880" w:type="dxa"/>
          </w:tcPr>
          <w:p w14:paraId="770D3DFF" w14:textId="77777777" w:rsidR="00AD1094" w:rsidRPr="00397620" w:rsidRDefault="00AD1094" w:rsidP="00223C0C">
            <w:r w:rsidRPr="00397620">
              <w:t>50.0</w:t>
            </w:r>
          </w:p>
        </w:tc>
      </w:tr>
      <w:tr w:rsidR="00AD1094" w:rsidRPr="00397620" w14:paraId="3605C652" w14:textId="77777777" w:rsidTr="00223C0C">
        <w:tc>
          <w:tcPr>
            <w:tcW w:w="2880" w:type="dxa"/>
          </w:tcPr>
          <w:p w14:paraId="573CC3D1" w14:textId="77777777" w:rsidR="00AD1094" w:rsidRPr="00397620" w:rsidRDefault="00AD1094" w:rsidP="00223C0C">
            <w:r w:rsidRPr="00397620">
              <w:t>1</w:t>
            </w:r>
          </w:p>
        </w:tc>
        <w:tc>
          <w:tcPr>
            <w:tcW w:w="2880" w:type="dxa"/>
          </w:tcPr>
          <w:p w14:paraId="513110C7" w14:textId="77777777" w:rsidR="00AD1094" w:rsidRPr="00397620" w:rsidRDefault="00AD1094" w:rsidP="00223C0C">
            <w:r w:rsidRPr="00397620">
              <w:t>1</w:t>
            </w:r>
          </w:p>
        </w:tc>
        <w:tc>
          <w:tcPr>
            <w:tcW w:w="2880" w:type="dxa"/>
          </w:tcPr>
          <w:p w14:paraId="625D72B0" w14:textId="77777777" w:rsidR="00AD1094" w:rsidRPr="00397620" w:rsidRDefault="00AD1094" w:rsidP="00223C0C">
            <w:r w:rsidRPr="00397620">
              <w:t>25.0</w:t>
            </w:r>
          </w:p>
        </w:tc>
      </w:tr>
      <w:tr w:rsidR="00AD1094" w:rsidRPr="00397620" w14:paraId="73D7EA44" w14:textId="77777777" w:rsidTr="00223C0C">
        <w:tc>
          <w:tcPr>
            <w:tcW w:w="2880" w:type="dxa"/>
          </w:tcPr>
          <w:p w14:paraId="1695FF59" w14:textId="77777777" w:rsidR="00AD1094" w:rsidRPr="00397620" w:rsidRDefault="00AD1094" w:rsidP="00223C0C">
            <w:r w:rsidRPr="00397620">
              <w:t>3</w:t>
            </w:r>
          </w:p>
        </w:tc>
        <w:tc>
          <w:tcPr>
            <w:tcW w:w="2880" w:type="dxa"/>
          </w:tcPr>
          <w:p w14:paraId="1371BEB8" w14:textId="77777777" w:rsidR="00AD1094" w:rsidRPr="00397620" w:rsidRDefault="00AD1094" w:rsidP="00223C0C">
            <w:r w:rsidRPr="00397620">
              <w:t>1</w:t>
            </w:r>
          </w:p>
        </w:tc>
        <w:tc>
          <w:tcPr>
            <w:tcW w:w="2880" w:type="dxa"/>
          </w:tcPr>
          <w:p w14:paraId="0DAE53F7" w14:textId="77777777" w:rsidR="00AD1094" w:rsidRPr="00397620" w:rsidRDefault="00AD1094" w:rsidP="00223C0C">
            <w:r w:rsidRPr="00397620">
              <w:t>25.0</w:t>
            </w:r>
          </w:p>
        </w:tc>
      </w:tr>
    </w:tbl>
    <w:p w14:paraId="3D43341B" w14:textId="77777777" w:rsidR="00AD1094" w:rsidRPr="00397620" w:rsidRDefault="00AD1094" w:rsidP="00AD1094">
      <w:r w:rsidRPr="00397620">
        <w:t>Değerlendirme: Bu maddede en yüksek karşılık '4' olup 2 katılımcı (%50.0) tarafından verilmiştir.</w:t>
      </w:r>
    </w:p>
    <w:p w14:paraId="5632BDF5" w14:textId="55EFF4E4" w:rsidR="00AD1094" w:rsidRPr="00397620" w:rsidRDefault="00A21D56" w:rsidP="00AD1094">
      <w:pPr>
        <w:pStyle w:val="Balk1"/>
        <w:rPr>
          <w:color w:val="auto"/>
        </w:rPr>
      </w:pPr>
      <w:r>
        <w:rPr>
          <w:color w:val="auto"/>
        </w:rPr>
        <w:t>22.</w:t>
      </w:r>
      <w:r w:rsidR="00AD1094" w:rsidRPr="00397620">
        <w:rPr>
          <w:color w:val="auto"/>
        </w:rPr>
        <w:t>Birimimdeki diğer personelin çalışma performansı olması gereken seviyededir</w:t>
      </w:r>
    </w:p>
    <w:tbl>
      <w:tblPr>
        <w:tblW w:w="0" w:type="auto"/>
        <w:tblLook w:val="04A0" w:firstRow="1" w:lastRow="0" w:firstColumn="1" w:lastColumn="0" w:noHBand="0" w:noVBand="1"/>
      </w:tblPr>
      <w:tblGrid>
        <w:gridCol w:w="2880"/>
        <w:gridCol w:w="2880"/>
        <w:gridCol w:w="2880"/>
      </w:tblGrid>
      <w:tr w:rsidR="00AD1094" w:rsidRPr="00397620" w14:paraId="7CAC5B87" w14:textId="77777777" w:rsidTr="00223C0C">
        <w:tc>
          <w:tcPr>
            <w:tcW w:w="2880" w:type="dxa"/>
          </w:tcPr>
          <w:p w14:paraId="73AE4B26" w14:textId="77777777" w:rsidR="00AD1094" w:rsidRPr="00397620" w:rsidRDefault="00AD1094" w:rsidP="00223C0C">
            <w:r w:rsidRPr="00397620">
              <w:t>Yanıt</w:t>
            </w:r>
          </w:p>
        </w:tc>
        <w:tc>
          <w:tcPr>
            <w:tcW w:w="2880" w:type="dxa"/>
          </w:tcPr>
          <w:p w14:paraId="0085E745" w14:textId="77777777" w:rsidR="00AD1094" w:rsidRPr="00397620" w:rsidRDefault="00AD1094" w:rsidP="00223C0C">
            <w:r w:rsidRPr="00397620">
              <w:t>Katılımcı Sayısı</w:t>
            </w:r>
          </w:p>
        </w:tc>
        <w:tc>
          <w:tcPr>
            <w:tcW w:w="2880" w:type="dxa"/>
          </w:tcPr>
          <w:p w14:paraId="2C05FC4A" w14:textId="77777777" w:rsidR="00AD1094" w:rsidRPr="00397620" w:rsidRDefault="00AD1094" w:rsidP="00223C0C">
            <w:r w:rsidRPr="00397620">
              <w:t>Oran (%)</w:t>
            </w:r>
          </w:p>
        </w:tc>
      </w:tr>
      <w:tr w:rsidR="00AD1094" w:rsidRPr="00397620" w14:paraId="024E761A" w14:textId="77777777" w:rsidTr="00223C0C">
        <w:tc>
          <w:tcPr>
            <w:tcW w:w="2880" w:type="dxa"/>
          </w:tcPr>
          <w:p w14:paraId="7B403BAB" w14:textId="77777777" w:rsidR="00AD1094" w:rsidRPr="00397620" w:rsidRDefault="00AD1094" w:rsidP="00223C0C">
            <w:r w:rsidRPr="00397620">
              <w:t>4</w:t>
            </w:r>
          </w:p>
        </w:tc>
        <w:tc>
          <w:tcPr>
            <w:tcW w:w="2880" w:type="dxa"/>
          </w:tcPr>
          <w:p w14:paraId="6A3E0DD3" w14:textId="77777777" w:rsidR="00AD1094" w:rsidRPr="00397620" w:rsidRDefault="00AD1094" w:rsidP="00223C0C">
            <w:r w:rsidRPr="00397620">
              <w:t>2</w:t>
            </w:r>
          </w:p>
        </w:tc>
        <w:tc>
          <w:tcPr>
            <w:tcW w:w="2880" w:type="dxa"/>
          </w:tcPr>
          <w:p w14:paraId="69A5377C" w14:textId="77777777" w:rsidR="00AD1094" w:rsidRPr="00397620" w:rsidRDefault="00AD1094" w:rsidP="00223C0C">
            <w:r w:rsidRPr="00397620">
              <w:t>50.0</w:t>
            </w:r>
          </w:p>
        </w:tc>
      </w:tr>
      <w:tr w:rsidR="00AD1094" w:rsidRPr="00397620" w14:paraId="40AEAF77" w14:textId="77777777" w:rsidTr="00223C0C">
        <w:tc>
          <w:tcPr>
            <w:tcW w:w="2880" w:type="dxa"/>
          </w:tcPr>
          <w:p w14:paraId="1715860F" w14:textId="77777777" w:rsidR="00AD1094" w:rsidRPr="00397620" w:rsidRDefault="00AD1094" w:rsidP="00223C0C">
            <w:r w:rsidRPr="00397620">
              <w:t>1</w:t>
            </w:r>
          </w:p>
        </w:tc>
        <w:tc>
          <w:tcPr>
            <w:tcW w:w="2880" w:type="dxa"/>
          </w:tcPr>
          <w:p w14:paraId="2FC4B349" w14:textId="77777777" w:rsidR="00AD1094" w:rsidRPr="00397620" w:rsidRDefault="00AD1094" w:rsidP="00223C0C">
            <w:r w:rsidRPr="00397620">
              <w:t>2</w:t>
            </w:r>
          </w:p>
        </w:tc>
        <w:tc>
          <w:tcPr>
            <w:tcW w:w="2880" w:type="dxa"/>
          </w:tcPr>
          <w:p w14:paraId="281ECD17" w14:textId="77777777" w:rsidR="00AD1094" w:rsidRPr="00397620" w:rsidRDefault="00AD1094" w:rsidP="00223C0C">
            <w:r w:rsidRPr="00397620">
              <w:t>50.0</w:t>
            </w:r>
          </w:p>
        </w:tc>
      </w:tr>
    </w:tbl>
    <w:p w14:paraId="088E4658" w14:textId="77777777" w:rsidR="00AD1094" w:rsidRPr="00397620" w:rsidRDefault="00AD1094" w:rsidP="00AD1094">
      <w:r w:rsidRPr="00397620">
        <w:t>Değerlendirme: Bu maddede en yüksek karşılık '4' olup 2 katılımcı (%50.0) tarafından verilmiştir.</w:t>
      </w:r>
    </w:p>
    <w:p w14:paraId="552D56D7" w14:textId="17E7D3CD" w:rsidR="00AD1094" w:rsidRPr="00397620" w:rsidRDefault="00A21D56" w:rsidP="00AD1094">
      <w:pPr>
        <w:pStyle w:val="Balk1"/>
        <w:rPr>
          <w:color w:val="auto"/>
        </w:rPr>
      </w:pPr>
      <w:r>
        <w:rPr>
          <w:color w:val="auto"/>
        </w:rPr>
        <w:t>23.</w:t>
      </w:r>
      <w:r w:rsidR="00AD1094" w:rsidRPr="00397620">
        <w:rPr>
          <w:color w:val="auto"/>
        </w:rPr>
        <w:t>Kalite ve akreditasyon çalışmalarından haberdarım</w:t>
      </w:r>
    </w:p>
    <w:tbl>
      <w:tblPr>
        <w:tblW w:w="0" w:type="auto"/>
        <w:tblLook w:val="04A0" w:firstRow="1" w:lastRow="0" w:firstColumn="1" w:lastColumn="0" w:noHBand="0" w:noVBand="1"/>
      </w:tblPr>
      <w:tblGrid>
        <w:gridCol w:w="2880"/>
        <w:gridCol w:w="2880"/>
        <w:gridCol w:w="2880"/>
      </w:tblGrid>
      <w:tr w:rsidR="00AD1094" w:rsidRPr="00397620" w14:paraId="5A953D56" w14:textId="77777777" w:rsidTr="00223C0C">
        <w:tc>
          <w:tcPr>
            <w:tcW w:w="2880" w:type="dxa"/>
          </w:tcPr>
          <w:p w14:paraId="47694AC6" w14:textId="77777777" w:rsidR="00AD1094" w:rsidRPr="00397620" w:rsidRDefault="00AD1094" w:rsidP="00223C0C">
            <w:r w:rsidRPr="00397620">
              <w:t>Yanıt</w:t>
            </w:r>
          </w:p>
        </w:tc>
        <w:tc>
          <w:tcPr>
            <w:tcW w:w="2880" w:type="dxa"/>
          </w:tcPr>
          <w:p w14:paraId="2D667183" w14:textId="77777777" w:rsidR="00AD1094" w:rsidRPr="00397620" w:rsidRDefault="00AD1094" w:rsidP="00223C0C">
            <w:r w:rsidRPr="00397620">
              <w:t>Katılımcı Sayısı</w:t>
            </w:r>
          </w:p>
        </w:tc>
        <w:tc>
          <w:tcPr>
            <w:tcW w:w="2880" w:type="dxa"/>
          </w:tcPr>
          <w:p w14:paraId="4E1D716D" w14:textId="77777777" w:rsidR="00AD1094" w:rsidRPr="00397620" w:rsidRDefault="00AD1094" w:rsidP="00223C0C">
            <w:r w:rsidRPr="00397620">
              <w:t>Oran (%)</w:t>
            </w:r>
          </w:p>
        </w:tc>
      </w:tr>
      <w:tr w:rsidR="00AD1094" w:rsidRPr="00397620" w14:paraId="3505CE90" w14:textId="77777777" w:rsidTr="00223C0C">
        <w:tc>
          <w:tcPr>
            <w:tcW w:w="2880" w:type="dxa"/>
          </w:tcPr>
          <w:p w14:paraId="2A5EE4CF" w14:textId="77777777" w:rsidR="00AD1094" w:rsidRPr="00397620" w:rsidRDefault="00AD1094" w:rsidP="00223C0C">
            <w:r w:rsidRPr="00397620">
              <w:t>4</w:t>
            </w:r>
          </w:p>
        </w:tc>
        <w:tc>
          <w:tcPr>
            <w:tcW w:w="2880" w:type="dxa"/>
          </w:tcPr>
          <w:p w14:paraId="157CA781" w14:textId="77777777" w:rsidR="00AD1094" w:rsidRPr="00397620" w:rsidRDefault="00AD1094" w:rsidP="00223C0C">
            <w:r w:rsidRPr="00397620">
              <w:t>3</w:t>
            </w:r>
          </w:p>
        </w:tc>
        <w:tc>
          <w:tcPr>
            <w:tcW w:w="2880" w:type="dxa"/>
          </w:tcPr>
          <w:p w14:paraId="6A32AC38" w14:textId="77777777" w:rsidR="00AD1094" w:rsidRPr="00397620" w:rsidRDefault="00AD1094" w:rsidP="00223C0C">
            <w:r w:rsidRPr="00397620">
              <w:t>75.0</w:t>
            </w:r>
          </w:p>
        </w:tc>
      </w:tr>
      <w:tr w:rsidR="00AD1094" w:rsidRPr="00397620" w14:paraId="082F0C71" w14:textId="77777777" w:rsidTr="00223C0C">
        <w:tc>
          <w:tcPr>
            <w:tcW w:w="2880" w:type="dxa"/>
          </w:tcPr>
          <w:p w14:paraId="3AD24B92" w14:textId="77777777" w:rsidR="00AD1094" w:rsidRPr="00397620" w:rsidRDefault="00AD1094" w:rsidP="00223C0C">
            <w:r w:rsidRPr="00397620">
              <w:t>1</w:t>
            </w:r>
          </w:p>
        </w:tc>
        <w:tc>
          <w:tcPr>
            <w:tcW w:w="2880" w:type="dxa"/>
          </w:tcPr>
          <w:p w14:paraId="30A9F10A" w14:textId="77777777" w:rsidR="00AD1094" w:rsidRPr="00397620" w:rsidRDefault="00AD1094" w:rsidP="00223C0C">
            <w:r w:rsidRPr="00397620">
              <w:t>1</w:t>
            </w:r>
          </w:p>
        </w:tc>
        <w:tc>
          <w:tcPr>
            <w:tcW w:w="2880" w:type="dxa"/>
          </w:tcPr>
          <w:p w14:paraId="0290CDAD" w14:textId="77777777" w:rsidR="00AD1094" w:rsidRPr="00397620" w:rsidRDefault="00AD1094" w:rsidP="00223C0C">
            <w:r w:rsidRPr="00397620">
              <w:t>25.0</w:t>
            </w:r>
          </w:p>
        </w:tc>
      </w:tr>
    </w:tbl>
    <w:p w14:paraId="0FFCED13" w14:textId="77777777" w:rsidR="00AD1094" w:rsidRPr="00397620" w:rsidRDefault="00AD1094" w:rsidP="00AD1094">
      <w:r w:rsidRPr="00397620">
        <w:t>Değerlendirme: Bu maddede en yüksek karşılık '4' olup 3 katılımcı (%75.0) tarafından verilmiştir.</w:t>
      </w:r>
    </w:p>
    <w:p w14:paraId="1B5E6DFC" w14:textId="77777777" w:rsidR="00BB218A" w:rsidRPr="00397620" w:rsidRDefault="00000000">
      <w:pPr>
        <w:pStyle w:val="Balk2"/>
        <w:rPr>
          <w:rFonts w:asciiTheme="majorBidi" w:hAnsiTheme="majorBidi"/>
          <w:color w:val="auto"/>
          <w:sz w:val="24"/>
          <w:szCs w:val="24"/>
        </w:rPr>
      </w:pPr>
      <w:r w:rsidRPr="00397620">
        <w:rPr>
          <w:rFonts w:asciiTheme="majorBidi" w:hAnsiTheme="majorBidi"/>
          <w:color w:val="auto"/>
          <w:sz w:val="24"/>
          <w:szCs w:val="24"/>
        </w:rPr>
        <w:t>B. Açık Uçlu Sorular</w:t>
      </w:r>
      <w:r w:rsidRPr="00397620">
        <w:rPr>
          <w:rFonts w:asciiTheme="majorBidi" w:hAnsiTheme="majorBidi"/>
          <w:color w:val="auto"/>
          <w:sz w:val="24"/>
          <w:szCs w:val="24"/>
        </w:rPr>
        <w:br/>
        <w:t xml:space="preserve">Görüş, öneri, tenkit ve takdirlerinizi belirtebilirsiniz. </w:t>
      </w:r>
    </w:p>
    <w:p w14:paraId="10AE2D79" w14:textId="77777777" w:rsidR="00BB218A" w:rsidRPr="00397620" w:rsidRDefault="00000000">
      <w:pPr>
        <w:rPr>
          <w:rFonts w:asciiTheme="majorBidi" w:hAnsiTheme="majorBidi" w:cstheme="majorBidi"/>
          <w:sz w:val="24"/>
          <w:szCs w:val="24"/>
        </w:rPr>
      </w:pPr>
      <w:r w:rsidRPr="00397620">
        <w:rPr>
          <w:rFonts w:asciiTheme="majorBidi" w:hAnsiTheme="majorBidi" w:cstheme="majorBidi"/>
          <w:sz w:val="24"/>
          <w:szCs w:val="24"/>
        </w:rPr>
        <w:t>En sık verilen yanıtlar:</w:t>
      </w:r>
    </w:p>
    <w:p w14:paraId="05133508" w14:textId="77777777" w:rsidR="00BB218A" w:rsidRPr="00397620" w:rsidRDefault="00000000">
      <w:pPr>
        <w:pStyle w:val="ListeMaddemi"/>
        <w:rPr>
          <w:rFonts w:asciiTheme="majorBidi" w:hAnsiTheme="majorBidi" w:cstheme="majorBidi"/>
          <w:sz w:val="24"/>
          <w:szCs w:val="24"/>
        </w:rPr>
      </w:pPr>
      <w:r w:rsidRPr="00397620">
        <w:rPr>
          <w:rFonts w:asciiTheme="majorBidi" w:hAnsiTheme="majorBidi" w:cstheme="majorBidi"/>
          <w:sz w:val="24"/>
          <w:szCs w:val="24"/>
        </w:rPr>
        <w:lastRenderedPageBreak/>
        <w:t>Mevla Görelim Neyler, Neylerse Güzel Eyler...: 1</w:t>
      </w:r>
    </w:p>
    <w:p w14:paraId="4CE61E9D" w14:textId="77777777" w:rsidR="00BB218A" w:rsidRPr="00397620" w:rsidRDefault="00000000">
      <w:pPr>
        <w:pStyle w:val="ListeMaddemi"/>
        <w:rPr>
          <w:rFonts w:asciiTheme="majorBidi" w:hAnsiTheme="majorBidi" w:cstheme="majorBidi"/>
          <w:sz w:val="24"/>
          <w:szCs w:val="24"/>
        </w:rPr>
      </w:pPr>
      <w:r w:rsidRPr="00397620">
        <w:rPr>
          <w:rFonts w:asciiTheme="majorBidi" w:hAnsiTheme="majorBidi" w:cstheme="majorBidi"/>
          <w:sz w:val="24"/>
          <w:szCs w:val="24"/>
        </w:rPr>
        <w:t>Yönetim kadrosundan çok memnunum</w:t>
      </w:r>
      <w:proofErr w:type="gramStart"/>
      <w:r w:rsidRPr="00397620">
        <w:rPr>
          <w:rFonts w:asciiTheme="majorBidi" w:hAnsiTheme="majorBidi" w:cstheme="majorBidi"/>
          <w:sz w:val="24"/>
          <w:szCs w:val="24"/>
        </w:rPr>
        <w:t>. :</w:t>
      </w:r>
      <w:proofErr w:type="gramEnd"/>
      <w:r w:rsidRPr="00397620">
        <w:rPr>
          <w:rFonts w:asciiTheme="majorBidi" w:hAnsiTheme="majorBidi" w:cstheme="majorBidi"/>
          <w:sz w:val="24"/>
          <w:szCs w:val="24"/>
        </w:rPr>
        <w:t xml:space="preserve"> 1</w:t>
      </w:r>
    </w:p>
    <w:p w14:paraId="33315B68" w14:textId="77777777" w:rsidR="00BB218A" w:rsidRPr="00397620" w:rsidRDefault="00000000">
      <w:pPr>
        <w:pStyle w:val="ListeMaddemi"/>
        <w:rPr>
          <w:rFonts w:asciiTheme="majorBidi" w:hAnsiTheme="majorBidi" w:cstheme="majorBidi"/>
          <w:sz w:val="24"/>
          <w:szCs w:val="24"/>
        </w:rPr>
      </w:pPr>
      <w:r w:rsidRPr="00397620">
        <w:rPr>
          <w:rFonts w:asciiTheme="majorBidi" w:hAnsiTheme="majorBidi" w:cstheme="majorBidi"/>
          <w:sz w:val="24"/>
          <w:szCs w:val="24"/>
        </w:rPr>
        <w:t>Anket için teşekkürler: 1</w:t>
      </w:r>
    </w:p>
    <w:p w14:paraId="078C6D9E" w14:textId="77777777" w:rsidR="00BB218A" w:rsidRPr="00397620" w:rsidRDefault="00000000">
      <w:pPr>
        <w:pStyle w:val="ListeMaddemi"/>
        <w:rPr>
          <w:rFonts w:asciiTheme="majorBidi" w:hAnsiTheme="majorBidi" w:cstheme="majorBidi"/>
          <w:sz w:val="24"/>
          <w:szCs w:val="24"/>
        </w:rPr>
      </w:pPr>
      <w:r w:rsidRPr="00397620">
        <w:rPr>
          <w:rFonts w:asciiTheme="majorBidi" w:hAnsiTheme="majorBidi" w:cstheme="majorBidi"/>
          <w:sz w:val="24"/>
          <w:szCs w:val="24"/>
        </w:rPr>
        <w:t>.: 1</w:t>
      </w:r>
    </w:p>
    <w:p w14:paraId="3155E8CB" w14:textId="77777777" w:rsidR="00BB218A" w:rsidRPr="00397620" w:rsidRDefault="00000000">
      <w:pPr>
        <w:pStyle w:val="Balk1"/>
        <w:rPr>
          <w:rFonts w:asciiTheme="majorBidi" w:hAnsiTheme="majorBidi"/>
          <w:color w:val="auto"/>
          <w:sz w:val="24"/>
          <w:szCs w:val="24"/>
        </w:rPr>
      </w:pPr>
      <w:r w:rsidRPr="00397620">
        <w:rPr>
          <w:rFonts w:asciiTheme="majorBidi" w:hAnsiTheme="majorBidi"/>
          <w:color w:val="auto"/>
          <w:sz w:val="24"/>
          <w:szCs w:val="24"/>
        </w:rPr>
        <w:t>2. Genel Değerlendirme</w:t>
      </w:r>
    </w:p>
    <w:p w14:paraId="47D07588" w14:textId="66EAD657" w:rsidR="00BB218A" w:rsidRDefault="00000000" w:rsidP="00D975C8">
      <w:pPr>
        <w:jc w:val="both"/>
        <w:rPr>
          <w:rFonts w:asciiTheme="majorBidi" w:hAnsiTheme="majorBidi" w:cstheme="majorBidi"/>
          <w:sz w:val="24"/>
          <w:szCs w:val="24"/>
        </w:rPr>
      </w:pPr>
      <w:r w:rsidRPr="00397620">
        <w:rPr>
          <w:rFonts w:asciiTheme="majorBidi" w:hAnsiTheme="majorBidi" w:cstheme="majorBidi"/>
          <w:sz w:val="24"/>
          <w:szCs w:val="24"/>
        </w:rPr>
        <w:t>Anket sonuçları incelendiğinde personel memnuniyet düzeylerinin soru bazında farklılaştığı görülmektedir. Rapor; güçlü yönlerin korunması ve geliştirmeye açık alanların izlenmesi amacıyla kullanılabilir.</w:t>
      </w:r>
      <w:r w:rsidR="00F76DDE" w:rsidRPr="00F76DDE">
        <w:t xml:space="preserve"> </w:t>
      </w:r>
      <w:r w:rsidR="00F76DDE" w:rsidRPr="00F76DDE">
        <w:rPr>
          <w:rFonts w:asciiTheme="majorBidi" w:hAnsiTheme="majorBidi" w:cstheme="majorBidi"/>
          <w:sz w:val="24"/>
          <w:szCs w:val="24"/>
        </w:rPr>
        <w:t>Yüksek puan alan uygulamaların sürdürülmesi, görece düşük puanlı alanlarda ise süreç iyileştirmesi, iletişim ve kurumsal destek mekanizmalarının güçlendirilmesi önerilmektedir.</w:t>
      </w:r>
    </w:p>
    <w:p w14:paraId="7C0662BF" w14:textId="77777777" w:rsidR="00C22D1D" w:rsidRDefault="00C22D1D" w:rsidP="00D975C8">
      <w:pPr>
        <w:jc w:val="both"/>
        <w:rPr>
          <w:rFonts w:asciiTheme="majorBidi" w:hAnsiTheme="majorBidi" w:cstheme="majorBidi"/>
          <w:sz w:val="24"/>
          <w:szCs w:val="24"/>
        </w:rPr>
      </w:pPr>
    </w:p>
    <w:p w14:paraId="55F0B01C" w14:textId="1968BC80" w:rsidR="00C22D1D" w:rsidRPr="00C22D1D" w:rsidRDefault="00C22D1D" w:rsidP="00C22D1D">
      <w:pPr>
        <w:pStyle w:val="Balk1"/>
        <w:rPr>
          <w:rFonts w:asciiTheme="majorBidi" w:hAnsiTheme="majorBidi"/>
          <w:color w:val="auto"/>
          <w:sz w:val="24"/>
          <w:szCs w:val="24"/>
        </w:rPr>
      </w:pPr>
      <w:r>
        <w:rPr>
          <w:rFonts w:asciiTheme="majorBidi" w:hAnsiTheme="majorBidi"/>
          <w:color w:val="auto"/>
          <w:sz w:val="24"/>
          <w:szCs w:val="24"/>
        </w:rPr>
        <w:t xml:space="preserve">3. </w:t>
      </w:r>
      <w:r w:rsidRPr="00C22D1D">
        <w:rPr>
          <w:rFonts w:asciiTheme="majorBidi" w:hAnsiTheme="majorBidi"/>
          <w:color w:val="auto"/>
          <w:sz w:val="24"/>
          <w:szCs w:val="24"/>
        </w:rPr>
        <w:t>Öneriler</w:t>
      </w:r>
    </w:p>
    <w:p w14:paraId="0DA10501" w14:textId="77777777" w:rsidR="00C22D1D" w:rsidRPr="00C22D1D" w:rsidRDefault="00C22D1D" w:rsidP="00C22D1D">
      <w:pPr>
        <w:jc w:val="both"/>
        <w:rPr>
          <w:rFonts w:asciiTheme="majorBidi" w:hAnsiTheme="majorBidi" w:cstheme="majorBidi"/>
          <w:sz w:val="24"/>
          <w:szCs w:val="24"/>
        </w:rPr>
      </w:pPr>
      <w:r w:rsidRPr="00C22D1D">
        <w:rPr>
          <w:rFonts w:asciiTheme="majorBidi" w:hAnsiTheme="majorBidi" w:cstheme="majorBidi"/>
          <w:sz w:val="24"/>
          <w:szCs w:val="24"/>
        </w:rPr>
        <w:t>•</w:t>
      </w:r>
      <w:r w:rsidRPr="00C22D1D">
        <w:rPr>
          <w:rFonts w:asciiTheme="majorBidi" w:hAnsiTheme="majorBidi" w:cstheme="majorBidi"/>
          <w:sz w:val="24"/>
          <w:szCs w:val="24"/>
        </w:rPr>
        <w:tab/>
        <w:t>Periyodik memnuniyet ölçümlerinin sürdürülmesi</w:t>
      </w:r>
    </w:p>
    <w:p w14:paraId="7549C13D" w14:textId="77777777" w:rsidR="00C22D1D" w:rsidRPr="00C22D1D" w:rsidRDefault="00C22D1D" w:rsidP="00C22D1D">
      <w:pPr>
        <w:jc w:val="both"/>
        <w:rPr>
          <w:rFonts w:asciiTheme="majorBidi" w:hAnsiTheme="majorBidi" w:cstheme="majorBidi"/>
          <w:sz w:val="24"/>
          <w:szCs w:val="24"/>
        </w:rPr>
      </w:pPr>
      <w:r w:rsidRPr="00C22D1D">
        <w:rPr>
          <w:rFonts w:asciiTheme="majorBidi" w:hAnsiTheme="majorBidi" w:cstheme="majorBidi"/>
          <w:sz w:val="24"/>
          <w:szCs w:val="24"/>
        </w:rPr>
        <w:t>•</w:t>
      </w:r>
      <w:r w:rsidRPr="00C22D1D">
        <w:rPr>
          <w:rFonts w:asciiTheme="majorBidi" w:hAnsiTheme="majorBidi" w:cstheme="majorBidi"/>
          <w:sz w:val="24"/>
          <w:szCs w:val="24"/>
        </w:rPr>
        <w:tab/>
        <w:t>Düşük puan alan alanlar için eylem planı hazırlanması</w:t>
      </w:r>
    </w:p>
    <w:p w14:paraId="2987451C" w14:textId="77777777" w:rsidR="00C22D1D" w:rsidRPr="00C22D1D" w:rsidRDefault="00C22D1D" w:rsidP="00C22D1D">
      <w:pPr>
        <w:jc w:val="both"/>
        <w:rPr>
          <w:rFonts w:asciiTheme="majorBidi" w:hAnsiTheme="majorBidi" w:cstheme="majorBidi"/>
          <w:sz w:val="24"/>
          <w:szCs w:val="24"/>
        </w:rPr>
      </w:pPr>
      <w:r w:rsidRPr="00C22D1D">
        <w:rPr>
          <w:rFonts w:asciiTheme="majorBidi" w:hAnsiTheme="majorBidi" w:cstheme="majorBidi"/>
          <w:sz w:val="24"/>
          <w:szCs w:val="24"/>
        </w:rPr>
        <w:t>•</w:t>
      </w:r>
      <w:r w:rsidRPr="00C22D1D">
        <w:rPr>
          <w:rFonts w:asciiTheme="majorBidi" w:hAnsiTheme="majorBidi" w:cstheme="majorBidi"/>
          <w:sz w:val="24"/>
          <w:szCs w:val="24"/>
        </w:rPr>
        <w:tab/>
        <w:t>İdari personel geri bildirim mekanizmalarının güçlendirilmesi</w:t>
      </w:r>
    </w:p>
    <w:p w14:paraId="5BC62CC6" w14:textId="45731811" w:rsidR="00C22D1D" w:rsidRPr="00397620" w:rsidRDefault="00C22D1D" w:rsidP="00C22D1D">
      <w:pPr>
        <w:jc w:val="both"/>
        <w:rPr>
          <w:rFonts w:asciiTheme="majorBidi" w:hAnsiTheme="majorBidi" w:cstheme="majorBidi"/>
          <w:sz w:val="24"/>
          <w:szCs w:val="24"/>
        </w:rPr>
      </w:pPr>
      <w:r w:rsidRPr="00C22D1D">
        <w:rPr>
          <w:rFonts w:asciiTheme="majorBidi" w:hAnsiTheme="majorBidi" w:cstheme="majorBidi"/>
          <w:sz w:val="24"/>
          <w:szCs w:val="24"/>
        </w:rPr>
        <w:t>•</w:t>
      </w:r>
      <w:r w:rsidRPr="00C22D1D">
        <w:rPr>
          <w:rFonts w:asciiTheme="majorBidi" w:hAnsiTheme="majorBidi" w:cstheme="majorBidi"/>
          <w:sz w:val="24"/>
          <w:szCs w:val="24"/>
        </w:rPr>
        <w:tab/>
        <w:t>Birim içi iletişim ve katılım süreçlerinin artırılması</w:t>
      </w:r>
    </w:p>
    <w:sectPr w:rsidR="00C22D1D" w:rsidRPr="0039762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519778548">
    <w:abstractNumId w:val="8"/>
  </w:num>
  <w:num w:numId="2" w16cid:durableId="349571128">
    <w:abstractNumId w:val="6"/>
  </w:num>
  <w:num w:numId="3" w16cid:durableId="807092464">
    <w:abstractNumId w:val="5"/>
  </w:num>
  <w:num w:numId="4" w16cid:durableId="1428043009">
    <w:abstractNumId w:val="4"/>
  </w:num>
  <w:num w:numId="5" w16cid:durableId="2037806391">
    <w:abstractNumId w:val="7"/>
  </w:num>
  <w:num w:numId="6" w16cid:durableId="1266228784">
    <w:abstractNumId w:val="3"/>
  </w:num>
  <w:num w:numId="7" w16cid:durableId="1282036824">
    <w:abstractNumId w:val="2"/>
  </w:num>
  <w:num w:numId="8" w16cid:durableId="2010667918">
    <w:abstractNumId w:val="1"/>
  </w:num>
  <w:num w:numId="9" w16cid:durableId="152516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178C"/>
    <w:rsid w:val="0006063C"/>
    <w:rsid w:val="0015074B"/>
    <w:rsid w:val="00255594"/>
    <w:rsid w:val="0029639D"/>
    <w:rsid w:val="00310622"/>
    <w:rsid w:val="00326F90"/>
    <w:rsid w:val="00397620"/>
    <w:rsid w:val="0047448B"/>
    <w:rsid w:val="006D4644"/>
    <w:rsid w:val="00A21D56"/>
    <w:rsid w:val="00AA1D8D"/>
    <w:rsid w:val="00AD1094"/>
    <w:rsid w:val="00B47730"/>
    <w:rsid w:val="00BB218A"/>
    <w:rsid w:val="00C22D1D"/>
    <w:rsid w:val="00CB0664"/>
    <w:rsid w:val="00D975C8"/>
    <w:rsid w:val="00F64FD6"/>
    <w:rsid w:val="00F76DD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A132C9"/>
  <w14:defaultImageDpi w14:val="300"/>
  <w15:docId w15:val="{C2939042-02E4-40B2-8AF9-0DC42C32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1070</Words>
  <Characters>6101</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aaa</cp:lastModifiedBy>
  <cp:revision>3</cp:revision>
  <dcterms:created xsi:type="dcterms:W3CDTF">2013-12-23T23:15:00Z</dcterms:created>
  <dcterms:modified xsi:type="dcterms:W3CDTF">2026-06-27T12:33:00Z</dcterms:modified>
  <cp:category/>
</cp:coreProperties>
</file>